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1E" w:rsidRPr="00344DE8" w:rsidRDefault="001E151E" w:rsidP="001E151E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ДЕПАРТАМЕНТ КУЛЬТУРЫ АДМИНИСТРАЦИИ ГОРОДА ОМСКА</w:t>
      </w:r>
    </w:p>
    <w:p w:rsidR="001E151E" w:rsidRPr="00344DE8" w:rsidRDefault="001E151E" w:rsidP="001E151E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Бюджетное образовательное учреждение дополнительного образования «Детская школа искусств № 6 им. Е.Ф. Светланова» г. Омска</w:t>
      </w:r>
    </w:p>
    <w:p w:rsidR="001E151E" w:rsidRPr="00344DE8" w:rsidRDefault="001E151E" w:rsidP="001E151E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Музыкальное отделение</w:t>
      </w:r>
    </w:p>
    <w:p w:rsidR="001E151E" w:rsidRPr="00344DE8" w:rsidRDefault="001E151E" w:rsidP="001E15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101600</wp:posOffset>
            </wp:positionV>
            <wp:extent cx="1928495" cy="1699260"/>
            <wp:effectExtent l="19050" t="0" r="0" b="0"/>
            <wp:wrapNone/>
            <wp:docPr id="2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151E" w:rsidRPr="00344DE8" w:rsidRDefault="001E151E" w:rsidP="001E15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УТВЕРЖДАЮ                                                      Рассмотрена</w:t>
      </w:r>
    </w:p>
    <w:p w:rsidR="001E151E" w:rsidRPr="00344DE8" w:rsidRDefault="001E151E" w:rsidP="001E15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Директор БОУ ДО</w:t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  <w:t xml:space="preserve">        Педагогическим советом</w:t>
      </w:r>
      <w:r w:rsidRPr="00344DE8">
        <w:rPr>
          <w:rFonts w:ascii="Times New Roman" w:hAnsi="Times New Roman"/>
          <w:sz w:val="28"/>
          <w:szCs w:val="28"/>
        </w:rPr>
        <w:tab/>
      </w:r>
    </w:p>
    <w:p w:rsidR="001E151E" w:rsidRPr="00344DE8" w:rsidRDefault="001E151E" w:rsidP="001E15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«Детская школа искусств № 6                            «Детская школа искусств № 6</w:t>
      </w:r>
    </w:p>
    <w:p w:rsidR="001E151E" w:rsidRPr="00344DE8" w:rsidRDefault="001E151E" w:rsidP="001E15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им. Е.Ф. Светланова» г. Омска                            им. Е.Ф. Светланова» г. Омска</w:t>
      </w:r>
    </w:p>
    <w:p w:rsidR="001E151E" w:rsidRPr="00344DE8" w:rsidRDefault="001E151E" w:rsidP="001E15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 xml:space="preserve">__________________В.Г. Аксаментов                и рекомендована к              </w:t>
      </w:r>
    </w:p>
    <w:p w:rsidR="001E151E" w:rsidRPr="00C9159D" w:rsidRDefault="001E151E" w:rsidP="001E15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9159D">
        <w:rPr>
          <w:rFonts w:ascii="Times New Roman" w:hAnsi="Times New Roman"/>
          <w:sz w:val="28"/>
          <w:szCs w:val="28"/>
        </w:rPr>
        <w:t>применению</w:t>
      </w:r>
    </w:p>
    <w:p w:rsidR="001E151E" w:rsidRPr="00C9159D" w:rsidRDefault="001E151E" w:rsidP="001E15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5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26</w:t>
      </w:r>
      <w:r w:rsidRPr="005E3E4A">
        <w:rPr>
          <w:rFonts w:ascii="Times New Roman" w:hAnsi="Times New Roman"/>
          <w:sz w:val="28"/>
          <w:szCs w:val="28"/>
          <w:u w:val="single"/>
        </w:rPr>
        <w:t>»_августа__</w:t>
      </w:r>
      <w:r w:rsidRPr="00C915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</w:t>
      </w:r>
      <w:r w:rsidRPr="00C9159D">
        <w:rPr>
          <w:rFonts w:ascii="Times New Roman" w:hAnsi="Times New Roman"/>
          <w:sz w:val="28"/>
          <w:szCs w:val="28"/>
        </w:rPr>
        <w:t xml:space="preserve">___г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9159D">
        <w:rPr>
          <w:rFonts w:ascii="Times New Roman" w:hAnsi="Times New Roman"/>
          <w:sz w:val="28"/>
          <w:szCs w:val="28"/>
        </w:rPr>
        <w:t xml:space="preserve"> Протокол  № </w:t>
      </w:r>
      <w:r>
        <w:rPr>
          <w:rFonts w:ascii="Times New Roman" w:hAnsi="Times New Roman"/>
          <w:sz w:val="28"/>
          <w:szCs w:val="28"/>
        </w:rPr>
        <w:t>37</w:t>
      </w:r>
    </w:p>
    <w:p w:rsidR="001E151E" w:rsidRPr="00C9159D" w:rsidRDefault="001E151E" w:rsidP="001E15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C9159D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26</w:t>
      </w:r>
      <w:r w:rsidRPr="00C9159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августа    </w:t>
      </w:r>
      <w:r w:rsidRPr="00C915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16г.</w:t>
      </w:r>
    </w:p>
    <w:p w:rsidR="001E151E" w:rsidRPr="00C9159D" w:rsidRDefault="001E151E" w:rsidP="001E151E">
      <w:pPr>
        <w:jc w:val="center"/>
        <w:rPr>
          <w:rFonts w:ascii="Times New Roman" w:hAnsi="Times New Roman"/>
          <w:sz w:val="28"/>
          <w:szCs w:val="28"/>
        </w:rPr>
      </w:pPr>
    </w:p>
    <w:p w:rsidR="00C8108B" w:rsidRPr="00995843" w:rsidRDefault="00C8108B" w:rsidP="00AC5FEF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584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9584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51717F" w:rsidRPr="00995843" w:rsidRDefault="0051717F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717F" w:rsidRPr="00995843" w:rsidRDefault="0051717F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717F" w:rsidRPr="00995843" w:rsidRDefault="0051717F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717F" w:rsidRPr="00995843" w:rsidRDefault="0051717F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0F8D" w:rsidRPr="00995843" w:rsidRDefault="00440F8D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58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ДОПОЛНИТЕЛЬНАЯ ПРЕДПРОФЕССИОНАЛЬНАЯ ОБЩЕОБРАЗОВАТЕЛЬНАЯ ПРОГРАММА В ОБЛАСТИ </w:t>
      </w:r>
    </w:p>
    <w:p w:rsidR="00440F8D" w:rsidRPr="00995843" w:rsidRDefault="00440F8D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5843">
        <w:rPr>
          <w:rFonts w:ascii="Times New Roman" w:eastAsia="Times New Roman" w:hAnsi="Times New Roman"/>
          <w:b/>
          <w:sz w:val="28"/>
          <w:szCs w:val="28"/>
          <w:lang w:eastAsia="ru-RU"/>
        </w:rPr>
        <w:t>МУЗЫКАЛЬНОГО</w:t>
      </w:r>
      <w:r w:rsidR="00C134F9" w:rsidRPr="009958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ИСКУССТВА «ВОКАЛ</w:t>
      </w:r>
      <w:r w:rsidRPr="0099584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3101C4" w:rsidRPr="00995843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0F8D" w:rsidRPr="00995843" w:rsidRDefault="00440F8D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58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Предметная область </w:t>
      </w:r>
    </w:p>
    <w:p w:rsidR="00440F8D" w:rsidRPr="00995843" w:rsidRDefault="00440F8D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5843">
        <w:rPr>
          <w:rFonts w:ascii="Times New Roman" w:eastAsia="Times New Roman" w:hAnsi="Times New Roman"/>
          <w:b/>
          <w:sz w:val="28"/>
          <w:szCs w:val="28"/>
          <w:lang w:eastAsia="ru-RU"/>
        </w:rPr>
        <w:t>ПО.01. МУЗЫКАЛЬНОЕ ИСПОЛНИТЕЛЬСТВО</w:t>
      </w:r>
    </w:p>
    <w:p w:rsidR="00440F8D" w:rsidRPr="00995843" w:rsidRDefault="00440F8D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0F8D" w:rsidRPr="00995843" w:rsidRDefault="00440F8D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717F" w:rsidRPr="00995843" w:rsidRDefault="0051717F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0F8D" w:rsidRPr="00995843" w:rsidRDefault="00440F8D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0F8D" w:rsidRPr="00995843" w:rsidRDefault="0051717F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5843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ПРИМЕРНАЯ ПРОГРАММА</w:t>
      </w:r>
    </w:p>
    <w:p w:rsidR="00440F8D" w:rsidRPr="00995843" w:rsidRDefault="00440F8D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58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учебному предмету </w:t>
      </w:r>
    </w:p>
    <w:p w:rsidR="00440F8D" w:rsidRPr="00995843" w:rsidRDefault="00440F8D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58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ПО.01.УП.01.СПЕЦИАЛЬНОСТЬ </w:t>
      </w:r>
    </w:p>
    <w:p w:rsidR="003B0F05" w:rsidRPr="00995843" w:rsidRDefault="00C134F9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5843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EA0E6F" w:rsidRPr="00995843">
        <w:rPr>
          <w:rFonts w:ascii="Times New Roman" w:eastAsia="Times New Roman" w:hAnsi="Times New Roman"/>
          <w:b/>
          <w:sz w:val="28"/>
          <w:szCs w:val="28"/>
          <w:lang w:eastAsia="ru-RU"/>
        </w:rPr>
        <w:t>Сольное народное пение</w:t>
      </w:r>
      <w:r w:rsidR="003B0F05" w:rsidRPr="00995843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3101C4" w:rsidRPr="00995843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01C4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151E" w:rsidRDefault="001E151E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151E" w:rsidRDefault="001E151E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151E" w:rsidRDefault="001E151E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151E" w:rsidRDefault="001E151E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151E" w:rsidRDefault="001E151E" w:rsidP="00995843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01C4" w:rsidRPr="00995843" w:rsidRDefault="00995843" w:rsidP="00995843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="00C134F9" w:rsidRPr="00995843">
        <w:rPr>
          <w:rFonts w:ascii="Times New Roman" w:eastAsia="Times New Roman" w:hAnsi="Times New Roman"/>
          <w:b/>
          <w:sz w:val="28"/>
          <w:szCs w:val="28"/>
          <w:lang w:eastAsia="ru-RU"/>
        </w:rPr>
        <w:t>Омск</w:t>
      </w:r>
      <w:r w:rsidR="00440F8D" w:rsidRPr="009958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</w:t>
      </w:r>
      <w:r w:rsidR="00C8108B" w:rsidRPr="00995843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</w:p>
    <w:p w:rsidR="00FA7B78" w:rsidRPr="00F85419" w:rsidRDefault="00FA7B78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Разработчик: </w:t>
      </w:r>
      <w:r w:rsidR="00B20F78" w:rsidRPr="00F85419">
        <w:rPr>
          <w:rFonts w:ascii="Times New Roman" w:eastAsia="Times New Roman" w:hAnsi="Times New Roman"/>
          <w:sz w:val="28"/>
          <w:szCs w:val="28"/>
          <w:lang w:eastAsia="ru-RU"/>
        </w:rPr>
        <w:t>О.Б. Кондрашева</w:t>
      </w:r>
      <w:r w:rsidR="00C134F9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преподаватель по классу «</w:t>
      </w:r>
      <w:r w:rsidR="007E4AEA" w:rsidRPr="00F85419">
        <w:rPr>
          <w:rFonts w:ascii="Times New Roman" w:eastAsia="Times New Roman" w:hAnsi="Times New Roman"/>
          <w:sz w:val="28"/>
          <w:szCs w:val="28"/>
          <w:lang w:eastAsia="ru-RU"/>
        </w:rPr>
        <w:t>Сольное  народное пение</w:t>
      </w:r>
      <w:r w:rsidR="00C134F9" w:rsidRPr="00F85419">
        <w:rPr>
          <w:rFonts w:ascii="Times New Roman" w:eastAsia="Times New Roman" w:hAnsi="Times New Roman"/>
          <w:sz w:val="28"/>
          <w:szCs w:val="28"/>
          <w:lang w:eastAsia="ru-RU"/>
        </w:rPr>
        <w:t>» Детской школы искусств №6 г.</w:t>
      </w:r>
      <w:r w:rsidR="005F6B75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34F9" w:rsidRPr="00F85419">
        <w:rPr>
          <w:rFonts w:ascii="Times New Roman" w:eastAsia="Times New Roman" w:hAnsi="Times New Roman"/>
          <w:sz w:val="28"/>
          <w:szCs w:val="28"/>
          <w:lang w:eastAsia="ru-RU"/>
        </w:rPr>
        <w:t>Омска</w:t>
      </w:r>
      <w:r w:rsidR="00C8108B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5F48" w:rsidRPr="00F85419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C8108B" w:rsidRPr="00F8541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65F48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6B75" w:rsidRPr="00F85419">
        <w:rPr>
          <w:rFonts w:ascii="Times New Roman" w:eastAsia="Times New Roman" w:hAnsi="Times New Roman"/>
          <w:sz w:val="28"/>
          <w:szCs w:val="28"/>
          <w:lang w:eastAsia="ru-RU"/>
        </w:rPr>
        <w:t>Е.Ф.</w:t>
      </w:r>
      <w:r w:rsidR="00265F48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Светланова</w:t>
      </w:r>
    </w:p>
    <w:p w:rsidR="00FA7B78" w:rsidRPr="00F85419" w:rsidRDefault="00FA7B78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B78" w:rsidRPr="00F85419" w:rsidRDefault="00FA7B78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редактор: </w:t>
      </w:r>
      <w:r w:rsidR="00E007AF" w:rsidRPr="00F85419">
        <w:rPr>
          <w:rFonts w:ascii="Times New Roman" w:eastAsia="Times New Roman" w:hAnsi="Times New Roman"/>
          <w:sz w:val="28"/>
          <w:szCs w:val="28"/>
          <w:lang w:eastAsia="ru-RU"/>
        </w:rPr>
        <w:t>О.Н.Орел, зам. директора по УВР Детской школа искусств №</w:t>
      </w:r>
      <w:r w:rsidR="005F6B75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07AF" w:rsidRPr="00F8541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F6B75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им. Е.Ф. Светланова»</w:t>
      </w:r>
      <w:r w:rsidR="00E007AF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г. Омска</w:t>
      </w:r>
    </w:p>
    <w:p w:rsidR="00FA7B78" w:rsidRPr="00F85419" w:rsidRDefault="00FA7B78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B78" w:rsidRPr="00F85419" w:rsidRDefault="00FA7B78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B78" w:rsidRPr="00F85419" w:rsidRDefault="00FA7B78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Рецензент:</w:t>
      </w:r>
      <w:r w:rsidR="005F6B75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316" w:rsidRPr="00F85419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B20F78" w:rsidRPr="00F85419">
        <w:rPr>
          <w:rFonts w:ascii="Times New Roman" w:eastAsia="Times New Roman" w:hAnsi="Times New Roman"/>
          <w:sz w:val="28"/>
          <w:szCs w:val="28"/>
          <w:lang w:eastAsia="ru-RU"/>
        </w:rPr>
        <w:t>Г Поддубная</w:t>
      </w:r>
      <w:r w:rsidR="00733316" w:rsidRPr="00F85419">
        <w:rPr>
          <w:rFonts w:ascii="Times New Roman" w:eastAsia="Times New Roman" w:hAnsi="Times New Roman"/>
          <w:sz w:val="28"/>
          <w:szCs w:val="28"/>
          <w:lang w:eastAsia="ru-RU"/>
        </w:rPr>
        <w:t>, преподаватель ОмГ</w:t>
      </w:r>
      <w:r w:rsidR="00E007AF" w:rsidRPr="00F8541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33316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кафедра «</w:t>
      </w:r>
      <w:r w:rsidR="00B20F78" w:rsidRPr="00F85419">
        <w:rPr>
          <w:rFonts w:ascii="Times New Roman" w:eastAsia="Times New Roman" w:hAnsi="Times New Roman"/>
          <w:sz w:val="28"/>
          <w:szCs w:val="28"/>
          <w:lang w:eastAsia="ru-RU"/>
        </w:rPr>
        <w:t>Хорового дирижирования и сольного пения</w:t>
      </w:r>
      <w:r w:rsidR="00E007AF" w:rsidRPr="00F8541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A7B78" w:rsidRPr="00F85419" w:rsidRDefault="00FA7B78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FA7B78" w:rsidRPr="00F85419" w:rsidSect="0051717F">
          <w:footerReference w:type="default" r:id="rId9"/>
          <w:pgSz w:w="11906" w:h="16838"/>
          <w:pgMar w:top="1134" w:right="850" w:bottom="1134" w:left="1701" w:header="454" w:footer="454" w:gutter="0"/>
          <w:cols w:space="708"/>
          <w:titlePg/>
          <w:docGrid w:linePitch="360"/>
        </w:sectPr>
      </w:pPr>
    </w:p>
    <w:p w:rsidR="00292656" w:rsidRPr="00995843" w:rsidRDefault="00292656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95843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Структура программы учебного предмета</w:t>
      </w:r>
    </w:p>
    <w:p w:rsidR="00292656" w:rsidRPr="00F85419" w:rsidRDefault="00292656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656" w:rsidRPr="00F85419" w:rsidRDefault="00995843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292656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>I.</w:t>
      </w:r>
      <w:r w:rsidR="00292656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Пояснительная записка</w:t>
      </w:r>
      <w:r w:rsidR="00292656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292656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292656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292656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292656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292656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292656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292656" w:rsidRPr="00F85419" w:rsidRDefault="00292656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  <w:t>- Характеристика учебного предмета, его место и роль в образовательном процессе;</w:t>
      </w:r>
    </w:p>
    <w:p w:rsidR="00292656" w:rsidRPr="00F85419" w:rsidRDefault="00C367D2" w:rsidP="00C367D2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92656" w:rsidRPr="00F85419">
        <w:rPr>
          <w:rFonts w:ascii="Times New Roman" w:eastAsia="Times New Roman" w:hAnsi="Times New Roman"/>
          <w:sz w:val="28"/>
          <w:szCs w:val="28"/>
          <w:lang w:eastAsia="ru-RU"/>
        </w:rPr>
        <w:t>- Срок реализации учебного предмета;</w:t>
      </w:r>
    </w:p>
    <w:p w:rsidR="00292656" w:rsidRPr="00F85419" w:rsidRDefault="00C367D2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92656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- Объем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656" w:rsidRPr="00F85419">
        <w:rPr>
          <w:rFonts w:ascii="Times New Roman" w:eastAsia="Times New Roman" w:hAnsi="Times New Roman"/>
          <w:sz w:val="28"/>
          <w:szCs w:val="28"/>
          <w:lang w:eastAsia="ru-RU"/>
        </w:rPr>
        <w:t>учебного времени, предусмотренный</w:t>
      </w:r>
      <w:r w:rsidR="006954C1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учебным планом образовательной</w:t>
      </w:r>
    </w:p>
    <w:p w:rsidR="00292656" w:rsidRPr="00F85419" w:rsidRDefault="00292656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954C1" w:rsidRPr="00F85419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учебного предмета;</w:t>
      </w:r>
    </w:p>
    <w:p w:rsidR="00292656" w:rsidRPr="00F85419" w:rsidRDefault="00C367D2" w:rsidP="00C367D2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92656" w:rsidRPr="00F85419">
        <w:rPr>
          <w:rFonts w:ascii="Times New Roman" w:eastAsia="Times New Roman" w:hAnsi="Times New Roman"/>
          <w:sz w:val="28"/>
          <w:szCs w:val="28"/>
          <w:lang w:eastAsia="ru-RU"/>
        </w:rPr>
        <w:t>- Форма проведения учебных аудиторных занятий;</w:t>
      </w:r>
    </w:p>
    <w:p w:rsidR="00292656" w:rsidRPr="00F85419" w:rsidRDefault="00C367D2" w:rsidP="00C367D2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92656" w:rsidRPr="00F85419">
        <w:rPr>
          <w:rFonts w:ascii="Times New Roman" w:eastAsia="Times New Roman" w:hAnsi="Times New Roman"/>
          <w:sz w:val="28"/>
          <w:szCs w:val="28"/>
          <w:lang w:eastAsia="ru-RU"/>
        </w:rPr>
        <w:t>- Цели и задачи учебного предмета;</w:t>
      </w:r>
    </w:p>
    <w:p w:rsidR="00292656" w:rsidRPr="00F85419" w:rsidRDefault="00C367D2" w:rsidP="00C367D2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92656" w:rsidRPr="00F85419">
        <w:rPr>
          <w:rFonts w:ascii="Times New Roman" w:eastAsia="Times New Roman" w:hAnsi="Times New Roman"/>
          <w:sz w:val="28"/>
          <w:szCs w:val="28"/>
          <w:lang w:eastAsia="ru-RU"/>
        </w:rPr>
        <w:t>- Обоснование структуры программы учебного предмета;</w:t>
      </w:r>
    </w:p>
    <w:p w:rsidR="00292656" w:rsidRPr="00F85419" w:rsidRDefault="00C367D2" w:rsidP="00C367D2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92656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- Методы обучения; </w:t>
      </w:r>
    </w:p>
    <w:p w:rsidR="00292656" w:rsidRPr="00F85419" w:rsidRDefault="00C367D2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292656" w:rsidRPr="00F85419">
        <w:rPr>
          <w:rFonts w:ascii="Times New Roman" w:eastAsia="Times New Roman" w:hAnsi="Times New Roman"/>
          <w:sz w:val="28"/>
          <w:szCs w:val="28"/>
          <w:lang w:eastAsia="ru-RU"/>
        </w:rPr>
        <w:t>- Описание материально-технических условий реализации учебного предмета;</w:t>
      </w:r>
    </w:p>
    <w:p w:rsidR="00292656" w:rsidRPr="00F85419" w:rsidRDefault="00292656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656" w:rsidRPr="00F85419" w:rsidRDefault="00F85419" w:rsidP="00F85419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  <w:r w:rsidR="00292656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>II.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292656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учебного предмета</w:t>
      </w:r>
      <w:r w:rsidR="00292656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292656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292656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292656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292656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292656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292656" w:rsidRPr="00F85419" w:rsidRDefault="00292656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  <w:t>-Сведения о затратах учебного времени;</w:t>
      </w:r>
    </w:p>
    <w:p w:rsidR="00292656" w:rsidRPr="00F85419" w:rsidRDefault="00292656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  <w:t>- Годовые требования по классам;</w:t>
      </w:r>
    </w:p>
    <w:p w:rsidR="00292656" w:rsidRPr="00F85419" w:rsidRDefault="00292656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656" w:rsidRPr="00F85419" w:rsidRDefault="00F85419" w:rsidP="00F85419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  <w:r w:rsidR="00292656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>III.</w:t>
      </w:r>
      <w:r w:rsidR="00292656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Т</w:t>
      </w:r>
      <w:r w:rsidR="006954C1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>ребования к уровню подготовки уча</w:t>
      </w:r>
      <w:r w:rsidR="00292656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>щихся</w:t>
      </w:r>
      <w:r w:rsidR="00292656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292656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292656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292656" w:rsidRPr="00F85419" w:rsidRDefault="00F85419" w:rsidP="00F85419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  <w:r w:rsidR="00292656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>IV.</w:t>
      </w:r>
      <w:r w:rsidR="00292656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Формы и методы контроля, система оценок </w:t>
      </w:r>
      <w:r w:rsidR="00292656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292656" w:rsidRPr="00F85419" w:rsidRDefault="00292656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367D2" w:rsidRDefault="00292656" w:rsidP="00C367D2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- Аттестация: цели, виды, форма, содержание; </w:t>
      </w:r>
    </w:p>
    <w:p w:rsidR="00292656" w:rsidRPr="00F85419" w:rsidRDefault="00C367D2" w:rsidP="00C367D2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292656" w:rsidRPr="00F85419">
        <w:rPr>
          <w:rFonts w:ascii="Times New Roman" w:eastAsia="Times New Roman" w:hAnsi="Times New Roman"/>
          <w:sz w:val="28"/>
          <w:szCs w:val="28"/>
          <w:lang w:eastAsia="ru-RU"/>
        </w:rPr>
        <w:t>- Критерии оценки;</w:t>
      </w:r>
    </w:p>
    <w:p w:rsidR="00292656" w:rsidRPr="00F85419" w:rsidRDefault="00292656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92656" w:rsidRPr="00F85419" w:rsidRDefault="00F85419" w:rsidP="00F85419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  <w:r w:rsidR="00292656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>V.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Методи </w:t>
      </w:r>
      <w:r w:rsidR="00292656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>ческое обеспечение учебного процесса</w:t>
      </w:r>
      <w:r w:rsidR="00292656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292656" w:rsidRPr="00F85419" w:rsidRDefault="00292656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92656" w:rsidRPr="00F85419" w:rsidRDefault="00292656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367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- Методические рекомендации педагогическим работникам;</w:t>
      </w:r>
    </w:p>
    <w:p w:rsidR="00292656" w:rsidRPr="00F85419" w:rsidRDefault="00292656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92656" w:rsidRPr="00F85419" w:rsidRDefault="00F85419" w:rsidP="00F85419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 w:rsidR="00292656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>VI.</w:t>
      </w:r>
      <w:r w:rsidR="00292656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Списки рекомендуемой нотной и методической литературы</w:t>
      </w:r>
      <w:r w:rsidR="00292656" w:rsidRPr="00F854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292656" w:rsidRPr="00F85419" w:rsidRDefault="00292656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656" w:rsidRPr="00F85419" w:rsidRDefault="00C367D2" w:rsidP="00C367D2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292656" w:rsidRPr="00F85419">
        <w:rPr>
          <w:rFonts w:ascii="Times New Roman" w:eastAsia="Times New Roman" w:hAnsi="Times New Roman"/>
          <w:sz w:val="28"/>
          <w:szCs w:val="28"/>
          <w:lang w:eastAsia="ru-RU"/>
        </w:rPr>
        <w:t>- Список рекомендуемой нотной литературы;</w:t>
      </w:r>
    </w:p>
    <w:p w:rsidR="00292656" w:rsidRPr="00F85419" w:rsidRDefault="00C367D2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292656" w:rsidRPr="00F85419">
        <w:rPr>
          <w:rFonts w:ascii="Times New Roman" w:eastAsia="Times New Roman" w:hAnsi="Times New Roman"/>
          <w:sz w:val="28"/>
          <w:szCs w:val="28"/>
          <w:lang w:eastAsia="ru-RU"/>
        </w:rPr>
        <w:t>- Список рекомендуемой учебно-методической литературы;</w:t>
      </w:r>
    </w:p>
    <w:p w:rsidR="00292656" w:rsidRPr="00F85419" w:rsidRDefault="00C367D2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292656" w:rsidRPr="00F85419">
        <w:rPr>
          <w:rFonts w:ascii="Times New Roman" w:eastAsia="Times New Roman" w:hAnsi="Times New Roman"/>
          <w:sz w:val="28"/>
          <w:szCs w:val="28"/>
          <w:lang w:eastAsia="ru-RU"/>
        </w:rPr>
        <w:t>- Список рекомендуемой методической литературы.</w:t>
      </w:r>
    </w:p>
    <w:p w:rsidR="00292656" w:rsidRPr="00F85419" w:rsidRDefault="00292656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656" w:rsidRPr="00F85419" w:rsidRDefault="00292656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656" w:rsidRPr="00F85419" w:rsidRDefault="00292656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D53F9B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BD34FC" w:rsidRDefault="003101C4" w:rsidP="00F85419">
      <w:pPr>
        <w:pStyle w:val="a5"/>
        <w:numPr>
          <w:ilvl w:val="0"/>
          <w:numId w:val="47"/>
        </w:numPr>
        <w:spacing w:after="0" w:line="100" w:lineRule="atLeast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BD34FC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F85419" w:rsidRPr="00F85419" w:rsidRDefault="00F85419" w:rsidP="00BD34FC">
      <w:pPr>
        <w:pStyle w:val="a5"/>
        <w:spacing w:after="0" w:line="100" w:lineRule="atLeast"/>
        <w:ind w:left="1134" w:right="56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7D4419" w:rsidRDefault="003101C4" w:rsidP="007D4419">
      <w:pPr>
        <w:pStyle w:val="a5"/>
        <w:numPr>
          <w:ilvl w:val="0"/>
          <w:numId w:val="48"/>
        </w:num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44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учебного предмета, его место и </w:t>
      </w:r>
      <w:r w:rsidR="00292656" w:rsidRPr="007D4419">
        <w:rPr>
          <w:rFonts w:ascii="Times New Roman" w:eastAsia="Times New Roman" w:hAnsi="Times New Roman"/>
          <w:b/>
          <w:sz w:val="28"/>
          <w:szCs w:val="28"/>
          <w:lang w:eastAsia="ru-RU"/>
        </w:rPr>
        <w:t>роль в образовательном процессе</w:t>
      </w:r>
    </w:p>
    <w:p w:rsidR="007D4419" w:rsidRPr="007D4419" w:rsidRDefault="007D4419" w:rsidP="007D4419">
      <w:pPr>
        <w:pStyle w:val="a5"/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4965" w:rsidRPr="00F85419" w:rsidRDefault="00CF4965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="00E007AF" w:rsidRPr="00F85419">
        <w:rPr>
          <w:rFonts w:ascii="Times New Roman" w:eastAsia="Times New Roman" w:hAnsi="Times New Roman"/>
          <w:sz w:val="28"/>
          <w:szCs w:val="28"/>
          <w:lang w:eastAsia="ru-RU"/>
        </w:rPr>
        <w:t>учебн</w:t>
      </w:r>
      <w:r w:rsidR="00B20F78" w:rsidRPr="00F85419">
        <w:rPr>
          <w:rFonts w:ascii="Times New Roman" w:eastAsia="Times New Roman" w:hAnsi="Times New Roman"/>
          <w:sz w:val="28"/>
          <w:szCs w:val="28"/>
          <w:lang w:eastAsia="ru-RU"/>
        </w:rPr>
        <w:t>ого предмета по специальности «</w:t>
      </w:r>
      <w:r w:rsidR="00EA0E6F" w:rsidRPr="00F85419">
        <w:rPr>
          <w:rFonts w:ascii="Times New Roman" w:eastAsia="Times New Roman" w:hAnsi="Times New Roman"/>
          <w:sz w:val="28"/>
          <w:szCs w:val="28"/>
          <w:lang w:eastAsia="ru-RU"/>
        </w:rPr>
        <w:t>Сольное народное пение</w:t>
      </w:r>
      <w:r w:rsidR="00E007AF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 разработана  на  о</w:t>
      </w:r>
      <w:r w:rsidR="00E007AF" w:rsidRPr="00F85419">
        <w:rPr>
          <w:rFonts w:ascii="Times New Roman" w:eastAsia="Times New Roman" w:hAnsi="Times New Roman"/>
          <w:sz w:val="28"/>
          <w:szCs w:val="28"/>
          <w:lang w:eastAsia="ru-RU"/>
        </w:rPr>
        <w:t>снове  и  с  учетом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 государственных  требований  к  дополнительной  предпрофессиональной  общеобразовательной  программе  в  области  музыкального  </w:t>
      </w:r>
      <w:r w:rsidR="00E007AF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искусства  «Сольное </w:t>
      </w:r>
      <w:r w:rsidR="00D87FDB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народное </w:t>
      </w:r>
      <w:r w:rsidR="00E007AF" w:rsidRPr="00F85419">
        <w:rPr>
          <w:rFonts w:ascii="Times New Roman" w:eastAsia="Times New Roman" w:hAnsi="Times New Roman"/>
          <w:sz w:val="28"/>
          <w:szCs w:val="28"/>
          <w:lang w:eastAsia="ru-RU"/>
        </w:rPr>
        <w:t>пение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87FDB" w:rsidRPr="00F85419" w:rsidRDefault="00961288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Учеб</w:t>
      </w:r>
      <w:r w:rsidR="00E007AF" w:rsidRPr="00F85419">
        <w:rPr>
          <w:rFonts w:ascii="Times New Roman" w:eastAsia="Times New Roman" w:hAnsi="Times New Roman"/>
          <w:sz w:val="28"/>
          <w:szCs w:val="28"/>
          <w:lang w:eastAsia="ru-RU"/>
        </w:rPr>
        <w:t>ный предмет «Специальность (</w:t>
      </w:r>
      <w:r w:rsidR="00EA0E6F" w:rsidRPr="00F85419">
        <w:rPr>
          <w:rFonts w:ascii="Times New Roman" w:eastAsia="Times New Roman" w:hAnsi="Times New Roman"/>
          <w:sz w:val="28"/>
          <w:szCs w:val="28"/>
          <w:lang w:eastAsia="ru-RU"/>
        </w:rPr>
        <w:t>Сольное народное пение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)»</w:t>
      </w:r>
      <w:r w:rsidR="00D87FDB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 на получение учащимися специальных знаний о многообразных исполнительских формах бытования народной песни и принципах ее воспроизведения.</w:t>
      </w:r>
    </w:p>
    <w:p w:rsidR="00D87FDB" w:rsidRPr="00F85419" w:rsidRDefault="00D87FDB" w:rsidP="00BD34FC">
      <w:pPr>
        <w:spacing w:after="0" w:line="100" w:lineRule="atLeast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Предлагаемая программа ориентирована на изучение, практическое освоение песенно-музыкального, танцевального и обрядового фольклора России</w:t>
      </w:r>
      <w:r w:rsidR="00EA0E6F" w:rsidRPr="00F8541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приобретение детьми  умений и навыков сольного народного пения, получение ими художественного образования, а также на эстетическое воспитание и духовно-нравственное развитие ученика.</w:t>
      </w:r>
    </w:p>
    <w:p w:rsidR="00D87FDB" w:rsidRPr="00F85419" w:rsidRDefault="00D87FDB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Программа по данному предмету является частью комплекса предметов предпрофессиональной общеобразовательной программы в области музыкального искусства «Музыкальный фольклор» и находится в непосредственной связи с такими предметами как: «Народное музыкальное творчество», «Сольфеджио», «Музыкальная литература».</w:t>
      </w:r>
    </w:p>
    <w:p w:rsidR="00EA0E6F" w:rsidRPr="00F85419" w:rsidRDefault="00EA0E6F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A86" w:rsidRPr="00F85419" w:rsidRDefault="00961288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7A86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целью программы является приобщение детей к основам </w:t>
      </w:r>
      <w:r w:rsidR="00212D9A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русской народной музыкально – певческой </w:t>
      </w:r>
      <w:r w:rsidR="002F7A86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культуры, формирование вокально</w:t>
      </w:r>
      <w:r w:rsidR="00212D9A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7A86" w:rsidRPr="00F85419">
        <w:rPr>
          <w:rFonts w:ascii="Times New Roman" w:eastAsia="Times New Roman" w:hAnsi="Times New Roman"/>
          <w:sz w:val="28"/>
          <w:szCs w:val="28"/>
          <w:lang w:eastAsia="ru-RU"/>
        </w:rPr>
        <w:t>- исполнительских умений и навыков, обеспечение условий профессионально</w:t>
      </w:r>
      <w:r w:rsidR="00212D9A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7A86" w:rsidRPr="00F85419">
        <w:rPr>
          <w:rFonts w:ascii="Times New Roman" w:eastAsia="Times New Roman" w:hAnsi="Times New Roman"/>
          <w:sz w:val="28"/>
          <w:szCs w:val="28"/>
          <w:lang w:eastAsia="ru-RU"/>
        </w:rPr>
        <w:t>- ориентированных детей.</w:t>
      </w:r>
    </w:p>
    <w:p w:rsidR="003101C4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 направлены на раскрытие и развитие индивидуальных способностей учащихся, а среди наиболее одаре</w:t>
      </w:r>
      <w:r w:rsidR="00360AA0">
        <w:rPr>
          <w:rFonts w:ascii="Times New Roman" w:eastAsia="Times New Roman" w:hAnsi="Times New Roman"/>
          <w:sz w:val="28"/>
          <w:szCs w:val="28"/>
          <w:lang w:eastAsia="ru-RU"/>
        </w:rPr>
        <w:t>нных учащихся - на их дальнейшее профессиональное</w:t>
      </w:r>
      <w:r w:rsidR="00212D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AA0">
        <w:rPr>
          <w:rFonts w:ascii="Times New Roman" w:eastAsia="Times New Roman" w:hAnsi="Times New Roman"/>
          <w:sz w:val="28"/>
          <w:szCs w:val="28"/>
          <w:lang w:eastAsia="ru-RU"/>
        </w:rPr>
        <w:t>образование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0AA0" w:rsidRDefault="00360AA0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Выявление одаренности у ребенка в процессе обучения позволяет целенаправленно развить его профессиональные и личностные качества, необходимые для продолжения профессионального обучения. В то же время программа рассчитана и на тех детей, которые не ставят перед собой цели стать профессиональными музыкантами. </w:t>
      </w:r>
    </w:p>
    <w:p w:rsidR="007D4419" w:rsidRPr="00F85419" w:rsidRDefault="007D4419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0E6F" w:rsidRPr="00BD34FC" w:rsidRDefault="003C5E59" w:rsidP="00BD34FC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  <w:r w:rsidR="00961288" w:rsidRPr="00BD34FC">
        <w:rPr>
          <w:rFonts w:ascii="Times New Roman" w:eastAsia="Times New Roman" w:hAnsi="Times New Roman"/>
          <w:b/>
          <w:sz w:val="28"/>
          <w:szCs w:val="28"/>
          <w:lang w:eastAsia="ru-RU"/>
        </w:rPr>
        <w:t>2. Срок реализации учебного пр</w:t>
      </w:r>
      <w:r w:rsidR="00733316" w:rsidRPr="00BD34FC">
        <w:rPr>
          <w:rFonts w:ascii="Times New Roman" w:eastAsia="Times New Roman" w:hAnsi="Times New Roman"/>
          <w:b/>
          <w:sz w:val="28"/>
          <w:szCs w:val="28"/>
          <w:lang w:eastAsia="ru-RU"/>
        </w:rPr>
        <w:t>едмета</w:t>
      </w:r>
    </w:p>
    <w:p w:rsidR="00961288" w:rsidRDefault="00733316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34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«Специальность (</w:t>
      </w:r>
      <w:r w:rsidR="00EA0E6F" w:rsidRPr="00BD34FC">
        <w:rPr>
          <w:rFonts w:ascii="Times New Roman" w:eastAsia="Times New Roman" w:hAnsi="Times New Roman"/>
          <w:b/>
          <w:sz w:val="28"/>
          <w:szCs w:val="28"/>
          <w:lang w:eastAsia="ru-RU"/>
        </w:rPr>
        <w:t>Сольное народное пение</w:t>
      </w:r>
      <w:r w:rsidR="00961288" w:rsidRPr="00BD34FC">
        <w:rPr>
          <w:rFonts w:ascii="Times New Roman" w:eastAsia="Times New Roman" w:hAnsi="Times New Roman"/>
          <w:b/>
          <w:sz w:val="28"/>
          <w:szCs w:val="28"/>
          <w:lang w:eastAsia="ru-RU"/>
        </w:rPr>
        <w:t>)»</w:t>
      </w:r>
    </w:p>
    <w:p w:rsidR="007D4419" w:rsidRPr="00BD34FC" w:rsidRDefault="007D4419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01C4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реализации учебного предмета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«Специальность</w:t>
      </w:r>
      <w:r w:rsidR="00733316">
        <w:rPr>
          <w:rFonts w:ascii="Times New Roman" w:eastAsia="Times New Roman" w:hAnsi="Times New Roman"/>
          <w:sz w:val="28"/>
          <w:szCs w:val="28"/>
          <w:lang w:eastAsia="ru-RU"/>
        </w:rPr>
        <w:t xml:space="preserve"> (вокал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A78D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дете</w:t>
      </w:r>
      <w:r w:rsidR="00961288" w:rsidRPr="00F85419">
        <w:rPr>
          <w:rFonts w:ascii="Times New Roman" w:eastAsia="Times New Roman" w:hAnsi="Times New Roman"/>
          <w:sz w:val="28"/>
          <w:szCs w:val="28"/>
          <w:lang w:eastAsia="ru-RU"/>
        </w:rPr>
        <w:t>й, поступивших в образовательную</w:t>
      </w:r>
      <w:r w:rsidR="00212D9A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288" w:rsidRPr="00F85419">
        <w:rPr>
          <w:rFonts w:ascii="Times New Roman" w:eastAsia="Times New Roman" w:hAnsi="Times New Roman"/>
          <w:sz w:val="28"/>
          <w:szCs w:val="28"/>
          <w:lang w:eastAsia="ru-RU"/>
        </w:rPr>
        <w:t>организацию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первый класс в возрасте:</w:t>
      </w:r>
    </w:p>
    <w:p w:rsidR="003101C4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– с шести лет</w:t>
      </w:r>
      <w:r w:rsidR="00CF4965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шести месяцев до девяти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лет,</w:t>
      </w:r>
      <w:r w:rsidR="00CF4965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8 лет;</w:t>
      </w:r>
    </w:p>
    <w:p w:rsidR="003101C4" w:rsidRPr="00D53F9B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CF4965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 до </w:t>
      </w:r>
      <w:r w:rsidR="00DF38E6">
        <w:rPr>
          <w:rFonts w:ascii="Times New Roman" w:eastAsia="Times New Roman" w:hAnsi="Times New Roman"/>
          <w:sz w:val="28"/>
          <w:szCs w:val="28"/>
          <w:lang w:eastAsia="ru-RU"/>
        </w:rPr>
        <w:t>двенадцати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лет, составляет 5 лет.</w:t>
      </w:r>
    </w:p>
    <w:p w:rsidR="007D4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Для детей, не закончивших освоение образовательной программы основного общего об</w:t>
      </w:r>
      <w:r w:rsidR="00CF496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разования или среднего 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образования и планирующих поступление в образовательные </w:t>
      </w:r>
      <w:r w:rsidR="00437517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7D4419" w:rsidRDefault="007D4419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34FC">
        <w:rPr>
          <w:rFonts w:ascii="Times New Roman" w:eastAsia="Times New Roman" w:hAnsi="Times New Roman"/>
          <w:b/>
          <w:sz w:val="28"/>
          <w:szCs w:val="28"/>
          <w:lang w:eastAsia="ru-RU"/>
        </w:rPr>
        <w:t>3. Объем учебного времени, предусмотренный</w:t>
      </w:r>
      <w:r w:rsidR="006954C1" w:rsidRPr="00BD34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учебным планом образовательной</w:t>
      </w:r>
      <w:r w:rsidR="00212D9A" w:rsidRPr="00BD34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954C1" w:rsidRPr="00BD34FC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организации</w:t>
      </w:r>
      <w:r w:rsidRPr="00BD34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реализацию учебного предмета </w:t>
      </w:r>
      <w:r w:rsidR="00360AA0" w:rsidRPr="00BD34FC">
        <w:rPr>
          <w:rFonts w:ascii="Times New Roman" w:eastAsia="Times New Roman" w:hAnsi="Times New Roman"/>
          <w:b/>
          <w:sz w:val="28"/>
          <w:szCs w:val="28"/>
          <w:lang w:eastAsia="ru-RU"/>
        </w:rPr>
        <w:t>«Специальность</w:t>
      </w:r>
      <w:r w:rsidR="00EA0E6F" w:rsidRPr="00BD34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D34FC" w:rsidRPr="00BD34FC">
        <w:rPr>
          <w:rFonts w:ascii="Times New Roman" w:eastAsia="Times New Roman" w:hAnsi="Times New Roman"/>
          <w:b/>
          <w:sz w:val="28"/>
          <w:szCs w:val="28"/>
          <w:lang w:eastAsia="ru-RU"/>
        </w:rPr>
        <w:t>Сольное народное пение)»:</w:t>
      </w:r>
    </w:p>
    <w:p w:rsidR="007D4419" w:rsidRPr="00BD34FC" w:rsidRDefault="007D4419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5620" w:rsidRPr="00F85419" w:rsidRDefault="007D4419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4F5620" w:rsidRPr="00F85419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tbl>
      <w:tblPr>
        <w:tblW w:w="0" w:type="auto"/>
        <w:tblLayout w:type="fixed"/>
        <w:tblLook w:val="0000"/>
      </w:tblPr>
      <w:tblGrid>
        <w:gridCol w:w="4360"/>
        <w:gridCol w:w="1277"/>
        <w:gridCol w:w="1414"/>
        <w:gridCol w:w="995"/>
        <w:gridCol w:w="1474"/>
      </w:tblGrid>
      <w:tr w:rsidR="004F5620" w:rsidRPr="00F85419" w:rsidTr="0035566E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обучения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F85419" w:rsidRDefault="004F562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9-й год обучения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F85419" w:rsidRDefault="004F562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6-й год обучения</w:t>
            </w:r>
          </w:p>
        </w:tc>
      </w:tr>
      <w:tr w:rsidR="004F5620" w:rsidRPr="00F85419" w:rsidTr="0035566E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Максимальная учебная нагрузка (в часах)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F85419" w:rsidRDefault="004F562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1316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F85419" w:rsidRDefault="004F562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F85419" w:rsidRDefault="004F562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F85419" w:rsidRDefault="004F562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214,5</w:t>
            </w:r>
          </w:p>
        </w:tc>
      </w:tr>
      <w:tr w:rsidR="004F5620" w:rsidRPr="00F85419" w:rsidTr="0035566E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F85419" w:rsidRDefault="004F562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4F5620" w:rsidRDefault="004F562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F85419" w:rsidRDefault="004F562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559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F85419" w:rsidRDefault="004F562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F85419" w:rsidRDefault="004F562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F85419" w:rsidRDefault="004F562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82,5</w:t>
            </w:r>
          </w:p>
        </w:tc>
      </w:tr>
      <w:tr w:rsidR="004F5620" w:rsidRPr="00F85419" w:rsidTr="0035566E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 на внеаудиторную (самостоятельную) работу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F85419" w:rsidRDefault="004F562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757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F85419" w:rsidRDefault="004F562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F85419" w:rsidRDefault="004F562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F85419" w:rsidRDefault="004F562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</w:t>
            </w:r>
          </w:p>
        </w:tc>
      </w:tr>
    </w:tbl>
    <w:p w:rsidR="003101C4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419" w:rsidRPr="00F85419" w:rsidRDefault="007D4419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4. Форма проведения учебных аудиторных занятий: индивидуальная. </w:t>
      </w:r>
    </w:p>
    <w:p w:rsidR="007D4419" w:rsidRDefault="00EA0E6F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Основной формой  учебной и воспитательной работы является урок в классе по специальности. Продуманный выбор учебного материала является важнейшим фактором, способствующий успешному и всестороннему развитию музыкально-исполнительских данных учащегося.</w:t>
      </w:r>
    </w:p>
    <w:p w:rsidR="00EA0E6F" w:rsidRPr="00F85419" w:rsidRDefault="00EA0E6F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Успеваемость учащегося во многом зависит от целесообразности индивидуального плана, правильности подобранных упражнений.</w:t>
      </w:r>
    </w:p>
    <w:p w:rsidR="007D4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Индивидуальная форма</w:t>
      </w:r>
      <w:r w:rsidR="00212D9A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позволяет преподавателю лучше узнать ученика, его музыкальные возможности</w:t>
      </w:r>
      <w:r w:rsidR="0045659D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(тембр, диапазон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5659D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интенсивность голоса),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способности, эмоционально-психологические особенности. Индивидуальные занятия в большей степени дают педагогу возможность </w:t>
      </w:r>
      <w:r w:rsidR="00437517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формирования и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интереса ученика к </w:t>
      </w:r>
      <w:r w:rsidR="0045659D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народной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музыке.</w:t>
      </w:r>
    </w:p>
    <w:p w:rsidR="003101C4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 по специальности, обучая искусству исполнения, </w:t>
      </w:r>
      <w:r w:rsidR="00437517" w:rsidRPr="00F85419">
        <w:rPr>
          <w:rFonts w:ascii="Times New Roman" w:eastAsia="Times New Roman" w:hAnsi="Times New Roman"/>
          <w:sz w:val="28"/>
          <w:szCs w:val="28"/>
          <w:lang w:eastAsia="ru-RU"/>
        </w:rPr>
        <w:t>развивает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музыкально-образное мышление, индивидуальный творческий потенциал, эстетическое </w:t>
      </w:r>
      <w:r w:rsidR="00437517" w:rsidRPr="00F85419">
        <w:rPr>
          <w:rFonts w:ascii="Times New Roman" w:eastAsia="Times New Roman" w:hAnsi="Times New Roman"/>
          <w:sz w:val="28"/>
          <w:szCs w:val="28"/>
          <w:lang w:eastAsia="ru-RU"/>
        </w:rPr>
        <w:t>восприятие окружающего мира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и художественны</w:t>
      </w:r>
      <w:r w:rsidR="00437517" w:rsidRPr="00F85419">
        <w:rPr>
          <w:rFonts w:ascii="Times New Roman" w:eastAsia="Times New Roman" w:hAnsi="Times New Roman"/>
          <w:sz w:val="28"/>
          <w:szCs w:val="28"/>
          <w:lang w:eastAsia="ru-RU"/>
        </w:rPr>
        <w:t>й вкус;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приобщает его к миру музыки.</w:t>
      </w:r>
    </w:p>
    <w:p w:rsidR="007D4419" w:rsidRDefault="007D4419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419" w:rsidRDefault="007D4419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419" w:rsidRDefault="007D4419" w:rsidP="007D4419">
      <w:pPr>
        <w:spacing w:after="0" w:line="100" w:lineRule="atLeast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Таблица 3</w:t>
      </w:r>
    </w:p>
    <w:p w:rsidR="007D4419" w:rsidRDefault="007D4419" w:rsidP="007D4419">
      <w:pPr>
        <w:keepNext/>
        <w:keepLines/>
        <w:spacing w:after="264"/>
        <w:ind w:left="8640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03"/>
        <w:gridCol w:w="2448"/>
        <w:gridCol w:w="2280"/>
        <w:gridCol w:w="2534"/>
      </w:tblGrid>
      <w:tr w:rsidR="007D4419" w:rsidTr="00EB1F97">
        <w:trPr>
          <w:trHeight w:val="499"/>
          <w:jc w:val="center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Default="007D4419" w:rsidP="00EB1F97">
            <w:pPr>
              <w:pStyle w:val="23"/>
              <w:framePr w:wrap="notBeside" w:vAnchor="text" w:hAnchor="text" w:xAlign="center" w:y="1"/>
              <w:shd w:val="clear" w:color="auto" w:fill="auto"/>
              <w:spacing w:before="0" w:line="475" w:lineRule="exact"/>
              <w:ind w:left="120" w:firstLine="520"/>
              <w:jc w:val="left"/>
            </w:pPr>
            <w:r>
              <w:t>Классы (годы обучения)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Default="007D4419" w:rsidP="00EB1F97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720" w:firstLine="0"/>
              <w:jc w:val="left"/>
            </w:pPr>
            <w:r>
              <w:t>Формы проведения занятий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Default="007D4419" w:rsidP="00EB1F97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 w:firstLine="0"/>
              <w:jc w:val="left"/>
            </w:pPr>
            <w:r>
              <w:t>Примечания</w:t>
            </w:r>
          </w:p>
        </w:tc>
      </w:tr>
      <w:tr w:rsidR="007D4419" w:rsidTr="00EB1F97">
        <w:trPr>
          <w:trHeight w:val="974"/>
          <w:jc w:val="center"/>
        </w:trPr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Default="007D4419" w:rsidP="00EB1F97">
            <w:pPr>
              <w:framePr w:wrap="notBeside" w:vAnchor="text" w:hAnchor="text" w:xAlign="center" w:y="1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Default="007D4419" w:rsidP="00EB1F97">
            <w:pPr>
              <w:pStyle w:val="23"/>
              <w:framePr w:wrap="notBeside" w:vAnchor="text" w:hAnchor="text" w:xAlign="center" w:y="1"/>
              <w:shd w:val="clear" w:color="auto" w:fill="auto"/>
              <w:spacing w:before="0" w:line="485" w:lineRule="exact"/>
              <w:ind w:left="120" w:firstLine="0"/>
              <w:jc w:val="left"/>
            </w:pPr>
            <w:r>
              <w:t>Мелкогрупповые/ групповые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Default="007D4419" w:rsidP="00EB1F97">
            <w:pPr>
              <w:pStyle w:val="23"/>
              <w:framePr w:wrap="notBeside" w:vAnchor="text" w:hAnchor="text" w:xAlign="center" w:y="1"/>
              <w:shd w:val="clear" w:color="auto" w:fill="auto"/>
              <w:spacing w:before="0" w:line="485" w:lineRule="exact"/>
              <w:ind w:left="120" w:firstLine="0"/>
              <w:jc w:val="left"/>
            </w:pPr>
            <w:r>
              <w:t>Индивидуальные занятия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Default="007D4419" w:rsidP="00EB1F97">
            <w:pPr>
              <w:framePr w:wrap="notBeside" w:vAnchor="text" w:hAnchor="text" w:xAlign="center" w:y="1"/>
            </w:pPr>
          </w:p>
        </w:tc>
      </w:tr>
      <w:tr w:rsidR="007D4419" w:rsidTr="00EB1F97">
        <w:trPr>
          <w:trHeight w:val="974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Default="007D4419" w:rsidP="00EB1F97">
            <w:pPr>
              <w:pStyle w:val="23"/>
              <w:framePr w:wrap="notBeside" w:vAnchor="text" w:hAnchor="text" w:xAlign="center" w:y="1"/>
              <w:shd w:val="clear" w:color="auto" w:fill="auto"/>
              <w:spacing w:before="0" w:line="485" w:lineRule="exact"/>
              <w:ind w:left="120" w:firstLine="0"/>
              <w:jc w:val="left"/>
            </w:pPr>
            <w:r>
              <w:t>Начальные классы (1-2)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Default="007D4419" w:rsidP="00EB1F97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Ансамбль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Default="007D4419" w:rsidP="00EB1F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Default="007D4419" w:rsidP="00EB1F97">
            <w:pPr>
              <w:pStyle w:val="23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 w:firstLine="0"/>
              <w:jc w:val="left"/>
            </w:pPr>
            <w:r>
              <w:t>В зависимости от</w:t>
            </w:r>
          </w:p>
          <w:p w:rsidR="007D4419" w:rsidRDefault="007D4419" w:rsidP="00EB1F97">
            <w:pPr>
              <w:pStyle w:val="23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 w:firstLine="0"/>
              <w:jc w:val="left"/>
            </w:pPr>
            <w:r>
              <w:t>количества</w:t>
            </w:r>
          </w:p>
          <w:p w:rsidR="007D4419" w:rsidRDefault="007D4419" w:rsidP="00EB1F97">
            <w:pPr>
              <w:pStyle w:val="23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 w:firstLine="0"/>
              <w:jc w:val="left"/>
            </w:pPr>
            <w:r>
              <w:t>обучающихся</w:t>
            </w:r>
          </w:p>
          <w:p w:rsidR="007D4419" w:rsidRDefault="007D4419" w:rsidP="00EB1F97">
            <w:pPr>
              <w:pStyle w:val="23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 w:firstLine="0"/>
              <w:jc w:val="left"/>
            </w:pPr>
            <w:r>
              <w:t>возможно</w:t>
            </w:r>
          </w:p>
          <w:p w:rsidR="007D4419" w:rsidRDefault="007D4419" w:rsidP="00EB1F97">
            <w:pPr>
              <w:pStyle w:val="23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 w:firstLine="0"/>
              <w:jc w:val="left"/>
            </w:pPr>
            <w:r>
              <w:t>перераспределение</w:t>
            </w:r>
          </w:p>
          <w:p w:rsidR="007D4419" w:rsidRDefault="007D4419" w:rsidP="00EB1F97">
            <w:pPr>
              <w:pStyle w:val="23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 w:firstLine="0"/>
              <w:jc w:val="left"/>
            </w:pPr>
            <w:r>
              <w:t>ансамблевых</w:t>
            </w:r>
          </w:p>
          <w:p w:rsidR="007D4419" w:rsidRDefault="007D4419" w:rsidP="00EB1F97">
            <w:pPr>
              <w:pStyle w:val="23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 w:firstLine="0"/>
              <w:jc w:val="left"/>
            </w:pPr>
            <w:r>
              <w:t>групп.</w:t>
            </w:r>
          </w:p>
        </w:tc>
      </w:tr>
      <w:tr w:rsidR="007D4419" w:rsidTr="00EB1F97">
        <w:trPr>
          <w:trHeight w:val="979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Default="007D4419" w:rsidP="00EB1F97">
            <w:pPr>
              <w:pStyle w:val="23"/>
              <w:framePr w:wrap="notBeside" w:vAnchor="text" w:hAnchor="text" w:xAlign="center" w:y="1"/>
              <w:shd w:val="clear" w:color="auto" w:fill="auto"/>
              <w:spacing w:before="0" w:line="485" w:lineRule="exact"/>
              <w:ind w:left="120" w:firstLine="0"/>
              <w:jc w:val="left"/>
            </w:pPr>
            <w:r>
              <w:t>Средние классы (3-5)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Default="007D4419" w:rsidP="00EB1F97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Ансамбль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Default="007D4419" w:rsidP="00EB1F97">
            <w:pPr>
              <w:pStyle w:val="23"/>
              <w:framePr w:wrap="notBeside" w:vAnchor="text" w:hAnchor="text" w:xAlign="center" w:y="1"/>
              <w:shd w:val="clear" w:color="auto" w:fill="auto"/>
              <w:spacing w:before="0" w:line="485" w:lineRule="exact"/>
              <w:ind w:left="120" w:firstLine="0"/>
              <w:jc w:val="left"/>
            </w:pPr>
            <w:r>
              <w:t>Сольное народное пение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Default="007D4419" w:rsidP="00EB1F97">
            <w:pPr>
              <w:framePr w:wrap="notBeside" w:vAnchor="text" w:hAnchor="text" w:xAlign="center" w:y="1"/>
            </w:pPr>
          </w:p>
        </w:tc>
      </w:tr>
      <w:tr w:rsidR="007D4419" w:rsidTr="00EB1F97">
        <w:trPr>
          <w:trHeight w:val="974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Default="007D4419" w:rsidP="00EB1F97">
            <w:pPr>
              <w:pStyle w:val="23"/>
              <w:framePr w:wrap="notBeside" w:vAnchor="text" w:hAnchor="text" w:xAlign="center" w:y="1"/>
              <w:shd w:val="clear" w:color="auto" w:fill="auto"/>
              <w:spacing w:before="0" w:line="485" w:lineRule="exact"/>
              <w:ind w:left="120" w:firstLine="0"/>
              <w:jc w:val="left"/>
            </w:pPr>
            <w:r>
              <w:t>Старшие классы (6-9)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Default="007D4419" w:rsidP="00EB1F97">
            <w:pPr>
              <w:pStyle w:val="23"/>
              <w:framePr w:wrap="notBeside" w:vAnchor="text" w:hAnchor="text" w:xAlign="center" w:y="1"/>
              <w:shd w:val="clear" w:color="auto" w:fill="auto"/>
              <w:spacing w:before="0" w:line="485" w:lineRule="exact"/>
              <w:ind w:left="120" w:firstLine="0"/>
              <w:jc w:val="left"/>
            </w:pPr>
            <w:r>
              <w:t>Ансамбль, сводное занятие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Default="007D4419" w:rsidP="00EB1F97">
            <w:pPr>
              <w:pStyle w:val="23"/>
              <w:framePr w:wrap="notBeside" w:vAnchor="text" w:hAnchor="text" w:xAlign="center" w:y="1"/>
              <w:shd w:val="clear" w:color="auto" w:fill="auto"/>
              <w:spacing w:before="0" w:line="485" w:lineRule="exact"/>
              <w:ind w:left="120" w:firstLine="0"/>
              <w:jc w:val="left"/>
            </w:pPr>
            <w:r>
              <w:t>Сольное народное пение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Default="007D4419" w:rsidP="00EB1F97">
            <w:pPr>
              <w:framePr w:wrap="notBeside" w:vAnchor="text" w:hAnchor="text" w:xAlign="center" w:y="1"/>
            </w:pPr>
          </w:p>
        </w:tc>
      </w:tr>
      <w:tr w:rsidR="007D4419" w:rsidTr="00EB1F97">
        <w:trPr>
          <w:trHeight w:val="984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Default="007D4419" w:rsidP="00EB1F97">
            <w:pPr>
              <w:pStyle w:val="2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1-9 классы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Default="007D4419" w:rsidP="00EB1F97">
            <w:pPr>
              <w:pStyle w:val="23"/>
              <w:framePr w:wrap="notBeside" w:vAnchor="text" w:hAnchor="text" w:xAlign="center" w:y="1"/>
              <w:shd w:val="clear" w:color="auto" w:fill="auto"/>
              <w:spacing w:before="0" w:line="485" w:lineRule="exact"/>
              <w:ind w:left="120" w:firstLine="0"/>
              <w:jc w:val="left"/>
            </w:pPr>
            <w:r>
              <w:t>Смешанный ансамбль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Default="007D4419" w:rsidP="00EB1F9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Default="007D4419" w:rsidP="00EB1F97">
            <w:pPr>
              <w:framePr w:wrap="notBeside" w:vAnchor="text" w:hAnchor="text" w:xAlign="center" w:y="1"/>
            </w:pPr>
          </w:p>
        </w:tc>
      </w:tr>
    </w:tbl>
    <w:p w:rsidR="007D4419" w:rsidRDefault="007D4419" w:rsidP="007D4419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3C5E59" w:rsidRDefault="00D53F9B" w:rsidP="007D4419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4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</w:t>
      </w:r>
      <w:r w:rsidR="006954C1" w:rsidRPr="00BD34FC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="003101C4" w:rsidRPr="00BD34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задачи учебного предмета «Специальность</w:t>
      </w:r>
      <w:r w:rsidR="00BD34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D34FC" w:rsidRPr="003C5E5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D34FC" w:rsidRPr="003C5E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Сольное народное пение)»</w:t>
      </w:r>
      <w:r w:rsidR="001D13E3" w:rsidRPr="003C5E5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5659D" w:rsidRPr="00F85419" w:rsidRDefault="0045659D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BD34FC" w:rsidRDefault="003101C4" w:rsidP="00BD34FC">
      <w:pPr>
        <w:spacing w:after="0" w:line="100" w:lineRule="atLeast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34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Цель: </w:t>
      </w:r>
    </w:p>
    <w:p w:rsidR="003101C4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4FC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выявление творческих способностей ученика в области музыкального </w:t>
      </w:r>
      <w:r w:rsidR="0045659D" w:rsidRPr="00BD34FC">
        <w:rPr>
          <w:rFonts w:ascii="Times New Roman" w:eastAsia="Times New Roman" w:hAnsi="Times New Roman"/>
          <w:sz w:val="28"/>
          <w:szCs w:val="28"/>
          <w:lang w:eastAsia="ru-RU"/>
        </w:rPr>
        <w:t xml:space="preserve">фольклора </w:t>
      </w:r>
      <w:r w:rsidRPr="00BD34FC">
        <w:rPr>
          <w:rFonts w:ascii="Times New Roman" w:eastAsia="Times New Roman" w:hAnsi="Times New Roman"/>
          <w:sz w:val="28"/>
          <w:szCs w:val="28"/>
          <w:lang w:eastAsia="ru-RU"/>
        </w:rPr>
        <w:t xml:space="preserve">и их развитие в области </w:t>
      </w:r>
      <w:r w:rsidR="005C698B" w:rsidRPr="00BD34FC">
        <w:rPr>
          <w:rFonts w:ascii="Times New Roman" w:eastAsia="Times New Roman" w:hAnsi="Times New Roman"/>
          <w:sz w:val="28"/>
          <w:szCs w:val="28"/>
          <w:lang w:eastAsia="ru-RU"/>
        </w:rPr>
        <w:t xml:space="preserve">вокального </w:t>
      </w:r>
      <w:r w:rsidRPr="00BD34FC">
        <w:rPr>
          <w:rFonts w:ascii="Times New Roman" w:eastAsia="Times New Roman" w:hAnsi="Times New Roman"/>
          <w:sz w:val="28"/>
          <w:szCs w:val="28"/>
          <w:lang w:eastAsia="ru-RU"/>
        </w:rPr>
        <w:t>исполнительства  до уровня подготовки, достаточного для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творческого самовыражения и самореализации</w:t>
      </w:r>
      <w:r w:rsidR="0045659D" w:rsidRPr="00F85419">
        <w:rPr>
          <w:rFonts w:ascii="Times New Roman" w:eastAsia="Times New Roman" w:hAnsi="Times New Roman"/>
          <w:sz w:val="28"/>
          <w:szCs w:val="28"/>
          <w:lang w:eastAsia="ru-RU"/>
        </w:rPr>
        <w:t>, а так же для продолжения музыкального образования в профессиональных учебных заведениях по профилю предмета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01C4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4FC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предмета «Специальность (</w:t>
      </w:r>
      <w:r w:rsidR="00C83011" w:rsidRPr="00F85419">
        <w:rPr>
          <w:rFonts w:ascii="Times New Roman" w:eastAsia="Times New Roman" w:hAnsi="Times New Roman"/>
          <w:sz w:val="28"/>
          <w:szCs w:val="28"/>
          <w:lang w:eastAsia="ru-RU"/>
        </w:rPr>
        <w:t>Сольное народное пение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)»:</w:t>
      </w:r>
    </w:p>
    <w:p w:rsidR="0045659D" w:rsidRPr="00F85419" w:rsidRDefault="0045659D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мотивации к познанию народных традиций и овладению специфическими чертами народной музыки;</w:t>
      </w:r>
    </w:p>
    <w:p w:rsidR="0045659D" w:rsidRPr="00F85419" w:rsidRDefault="0045659D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получение учащимися необходимых знаний об аутентичных народных традициях и песенной культуре;</w:t>
      </w:r>
    </w:p>
    <w:p w:rsidR="0045659D" w:rsidRPr="00F85419" w:rsidRDefault="0045659D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передачи знаний и представлений о разнообразных жанрах музыкально-поэтического творчества (вокальном, инструментальном, литературном, танцевальном и др.);</w:t>
      </w:r>
    </w:p>
    <w:p w:rsidR="0045659D" w:rsidRPr="00F85419" w:rsidRDefault="0045659D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развитие у обучающихся музыкальных способностей (слуха, чувства ритма, музыкальной памяти);</w:t>
      </w:r>
    </w:p>
    <w:p w:rsidR="0045659D" w:rsidRPr="00F85419" w:rsidRDefault="0045659D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обучение вокально-певческим навыкам, присущим народной манере исполнения, а также навыкам импровизации;</w:t>
      </w:r>
    </w:p>
    <w:p w:rsidR="009D7961" w:rsidRPr="00F85419" w:rsidRDefault="0045659D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освоение учащимися навыков и умений ансамблевого и сольного пения; </w:t>
      </w:r>
    </w:p>
    <w:p w:rsidR="0045659D" w:rsidRPr="00F85419" w:rsidRDefault="0045659D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развитие художественных способностей учащихся до уровня, необходимого для дальнейшего обучения в профессиональных образовательных учреждениях культуры и искусства.</w:t>
      </w:r>
    </w:p>
    <w:p w:rsidR="00B33D7E" w:rsidRPr="00F85419" w:rsidRDefault="00B33D7E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A86" w:rsidRPr="00F85419" w:rsidRDefault="00BD34FC" w:rsidP="00BD34FC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33D7E" w:rsidRPr="00F85419">
        <w:rPr>
          <w:rFonts w:ascii="Times New Roman" w:eastAsia="Times New Roman" w:hAnsi="Times New Roman"/>
          <w:sz w:val="28"/>
          <w:szCs w:val="28"/>
          <w:lang w:eastAsia="ru-RU"/>
        </w:rPr>
        <w:t>Вокальные навыки.</w:t>
      </w:r>
    </w:p>
    <w:p w:rsidR="002F7A86" w:rsidRPr="00F85419" w:rsidRDefault="002F7A86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С первых же уроков по постановке голоса необходимо развивать у учащегося чувство самоконтроля, умение слышать и анализировать недостатки в звукообразовании и желание их преодолеть, стремление к чистой интонации, к точности ритма, осмысленности в пении.</w:t>
      </w:r>
    </w:p>
    <w:p w:rsidR="002F7A86" w:rsidRPr="00F85419" w:rsidRDefault="002F7A86" w:rsidP="00BD34FC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2.Певческая установка и дыхание.</w:t>
      </w:r>
    </w:p>
    <w:p w:rsidR="006D338F" w:rsidRPr="00F85419" w:rsidRDefault="002F7A86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Внимание преподавателя должно быть направлено на правильную корпусную установку учащегося, на свободное положение гортани, естественную артикуляцию, использование резонаторной функции голосового аппарата и на певческое дыхание с глубоким, бесшумным, неперегруженным вдохом и постепенным экономным расходованием  воздуха при фонации.</w:t>
      </w:r>
    </w:p>
    <w:p w:rsidR="002F7A86" w:rsidRPr="00F85419" w:rsidRDefault="002F7A86" w:rsidP="00BD34FC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3. Звуковедение и дикция.</w:t>
      </w:r>
    </w:p>
    <w:p w:rsidR="002F7A86" w:rsidRPr="00F85419" w:rsidRDefault="002F7A86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В младших классах необходимо формировать естественный, свободный звук без крика и напряжения, преимущественно мягкую атаку звука, округление гласных, способы их формирования в разных регистрах.</w:t>
      </w:r>
    </w:p>
    <w:p w:rsidR="002F7A86" w:rsidRPr="00F85419" w:rsidRDefault="002F7A86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В старших классах продолжается развитие подвижности артикуляционного аппарата за счет активизации работы губ и языка, развитие дикционных навыков в быстрых и медленных темпах, сохранение дикционной активности при нюансах пиано и пианиссимо.</w:t>
      </w:r>
    </w:p>
    <w:p w:rsidR="003101C4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- формирование ком</w:t>
      </w:r>
      <w:r w:rsidR="001D13E3" w:rsidRPr="00F85419">
        <w:rPr>
          <w:rFonts w:ascii="Times New Roman" w:eastAsia="Times New Roman" w:hAnsi="Times New Roman"/>
          <w:sz w:val="28"/>
          <w:szCs w:val="28"/>
          <w:lang w:eastAsia="ru-RU"/>
        </w:rPr>
        <w:t>плекса исполнительских навыков: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овладение знаниями, умениями и</w:t>
      </w:r>
      <w:r w:rsidR="005C698B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профессиональными певческими навыками,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позволяющими выпускнику приобретат</w:t>
      </w:r>
      <w:r w:rsidR="005C698B" w:rsidRPr="00F85419">
        <w:rPr>
          <w:rFonts w:ascii="Times New Roman" w:eastAsia="Times New Roman" w:hAnsi="Times New Roman"/>
          <w:sz w:val="28"/>
          <w:szCs w:val="28"/>
          <w:lang w:eastAsia="ru-RU"/>
        </w:rPr>
        <w:t>ь собственный опыт исп</w:t>
      </w:r>
      <w:r w:rsidR="009D7961" w:rsidRPr="00F85419">
        <w:rPr>
          <w:rFonts w:ascii="Times New Roman" w:eastAsia="Times New Roman" w:hAnsi="Times New Roman"/>
          <w:sz w:val="28"/>
          <w:szCs w:val="28"/>
          <w:lang w:eastAsia="ru-RU"/>
        </w:rPr>
        <w:t>олнения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9D7961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698B" w:rsidRPr="00F85419">
        <w:rPr>
          <w:rFonts w:ascii="Times New Roman" w:eastAsia="Times New Roman" w:hAnsi="Times New Roman"/>
          <w:sz w:val="28"/>
          <w:szCs w:val="28"/>
          <w:lang w:eastAsia="ru-RU"/>
        </w:rPr>
        <w:t>певческое устойчивое дыхание на опоре, ровность звучания на протяжении всего диапазона голоса, точное интонирование, дикционные навыки, четкая и ясная артикуляция не допускать форсированного звучания.</w:t>
      </w:r>
    </w:p>
    <w:p w:rsidR="003101C4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- приобретение учениками опыта творческой деятельности;</w:t>
      </w:r>
    </w:p>
    <w:p w:rsidR="003101C4" w:rsidRPr="00D53F9B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- формирование</w:t>
      </w:r>
      <w:r w:rsidR="005C698B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навыков сольной певческой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практики и коллективной творческой деятельности, их практическое применение;</w:t>
      </w:r>
    </w:p>
    <w:p w:rsidR="003101C4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- достижение уровня образованности, позволяющего выпускнику школы самостоятельно ориентироваться в </w:t>
      </w:r>
      <w:r w:rsidR="001D13E3" w:rsidRPr="00F85419">
        <w:rPr>
          <w:rFonts w:ascii="Times New Roman" w:eastAsia="Times New Roman" w:hAnsi="Times New Roman"/>
          <w:sz w:val="28"/>
          <w:szCs w:val="28"/>
          <w:lang w:eastAsia="ru-RU"/>
        </w:rPr>
        <w:t>явлениях музыкальной культуры</w:t>
      </w:r>
      <w:r w:rsidR="009D7961" w:rsidRPr="00F854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7961" w:rsidRPr="00F85419" w:rsidRDefault="009D7961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BD34FC" w:rsidRDefault="00D53F9B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34FC">
        <w:rPr>
          <w:rFonts w:ascii="Times New Roman" w:eastAsia="Times New Roman" w:hAnsi="Times New Roman"/>
          <w:b/>
          <w:sz w:val="28"/>
          <w:szCs w:val="28"/>
          <w:lang w:eastAsia="ru-RU"/>
        </w:rPr>
        <w:t>6. Обоснование</w:t>
      </w:r>
      <w:r w:rsidR="00212D9A" w:rsidRPr="00BD34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101C4" w:rsidRPr="00BD34FC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структуры программы учебного предмета «Специальность</w:t>
      </w:r>
      <w:r w:rsidR="003C5E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101C4" w:rsidRPr="00BD34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». </w:t>
      </w:r>
    </w:p>
    <w:p w:rsidR="001D13E3" w:rsidRPr="00F85419" w:rsidRDefault="001D13E3" w:rsidP="00697BD7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Обоснованием </w:t>
      </w:r>
      <w:r w:rsidR="005C698B" w:rsidRPr="00F85419">
        <w:rPr>
          <w:rFonts w:ascii="Times New Roman" w:eastAsia="Times New Roman" w:hAnsi="Times New Roman"/>
          <w:sz w:val="28"/>
          <w:szCs w:val="28"/>
          <w:lang w:eastAsia="ru-RU"/>
        </w:rPr>
        <w:t>структуры программы являются требования</w:t>
      </w:r>
      <w:r w:rsidR="00697BD7">
        <w:rPr>
          <w:rFonts w:ascii="Times New Roman" w:eastAsia="Times New Roman" w:hAnsi="Times New Roman"/>
          <w:sz w:val="28"/>
          <w:szCs w:val="28"/>
          <w:lang w:eastAsia="ru-RU"/>
        </w:rPr>
        <w:t xml:space="preserve">, отражающие аспекты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преподавателя с учеником. </w:t>
      </w:r>
    </w:p>
    <w:p w:rsidR="001D13E3" w:rsidRPr="00F85419" w:rsidRDefault="001D13E3" w:rsidP="00697BD7">
      <w:pPr>
        <w:tabs>
          <w:tab w:val="left" w:pos="142"/>
        </w:tabs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Программа содержит  следующие разделы:</w:t>
      </w:r>
    </w:p>
    <w:p w:rsidR="003101C4" w:rsidRPr="00D53F9B" w:rsidRDefault="003101C4" w:rsidP="00697BD7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затратах учебного времени, предусмотренного на освоение учебного предмета; </w:t>
      </w:r>
    </w:p>
    <w:p w:rsidR="003101C4" w:rsidRPr="00D53F9B" w:rsidRDefault="003101C4" w:rsidP="00697BD7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- распределение учебного материала погодам обучения;</w:t>
      </w:r>
    </w:p>
    <w:p w:rsidR="003101C4" w:rsidRPr="00F85419" w:rsidRDefault="003101C4" w:rsidP="00697BD7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- описание дидактических единиц учебного предмета;</w:t>
      </w:r>
    </w:p>
    <w:p w:rsidR="003101C4" w:rsidRPr="00F85419" w:rsidRDefault="003101C4" w:rsidP="00697BD7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="001D13E3" w:rsidRPr="00F85419">
        <w:rPr>
          <w:rFonts w:ascii="Times New Roman" w:eastAsia="Times New Roman" w:hAnsi="Times New Roman"/>
          <w:sz w:val="28"/>
          <w:szCs w:val="28"/>
          <w:lang w:eastAsia="ru-RU"/>
        </w:rPr>
        <w:t>ребования к уровню подготовки уча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щихся; </w:t>
      </w:r>
    </w:p>
    <w:p w:rsidR="003101C4" w:rsidRPr="00F85419" w:rsidRDefault="003101C4" w:rsidP="00697BD7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формы и методы контроля, система оценок; </w:t>
      </w:r>
    </w:p>
    <w:p w:rsidR="003101C4" w:rsidRPr="00F85419" w:rsidRDefault="003101C4" w:rsidP="00697BD7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- методическое обеспечение учебного процесса. </w:t>
      </w:r>
    </w:p>
    <w:p w:rsidR="003101C4" w:rsidRPr="00F85419" w:rsidRDefault="001D13E3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="003101C4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с данными направлениями строится основной раздел программы «Содержание учебного предмета».</w:t>
      </w:r>
    </w:p>
    <w:p w:rsidR="003101C4" w:rsidRPr="00BD34FC" w:rsidRDefault="00D53F9B" w:rsidP="00BD34FC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34FC">
        <w:rPr>
          <w:rFonts w:ascii="Times New Roman" w:eastAsia="Times New Roman" w:hAnsi="Times New Roman"/>
          <w:b/>
          <w:sz w:val="28"/>
          <w:szCs w:val="28"/>
          <w:lang w:eastAsia="ru-RU"/>
        </w:rPr>
        <w:t>7. Методы обучения</w:t>
      </w:r>
    </w:p>
    <w:p w:rsidR="003101C4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Выбор методов зависит от возраста и индивидуальных особенностей учащегося.</w:t>
      </w:r>
    </w:p>
    <w:p w:rsidR="003101C4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3101C4" w:rsidRPr="00F85419" w:rsidRDefault="00BD34FC" w:rsidP="00BD34FC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101C4" w:rsidRPr="00F85419">
        <w:rPr>
          <w:rFonts w:ascii="Times New Roman" w:eastAsia="Times New Roman" w:hAnsi="Times New Roman"/>
          <w:sz w:val="28"/>
          <w:szCs w:val="28"/>
          <w:lang w:eastAsia="ru-RU"/>
        </w:rPr>
        <w:t>- словесный (рассказ, беседа, объяснение);</w:t>
      </w:r>
    </w:p>
    <w:p w:rsidR="003101C4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- метод упражнений</w:t>
      </w:r>
      <w:r w:rsidR="005C698B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повторений (выработка вокальных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навыков учени</w:t>
      </w:r>
      <w:r w:rsidR="001D13E3" w:rsidRPr="00F85419">
        <w:rPr>
          <w:rFonts w:ascii="Times New Roman" w:eastAsia="Times New Roman" w:hAnsi="Times New Roman"/>
          <w:sz w:val="28"/>
          <w:szCs w:val="28"/>
          <w:lang w:eastAsia="ru-RU"/>
        </w:rPr>
        <w:t>ка, работа над художественно-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образной сферой произведения); </w:t>
      </w:r>
    </w:p>
    <w:p w:rsidR="003101C4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- мет</w:t>
      </w:r>
      <w:r w:rsidR="005C698B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од показа (показ педагогом вокальных </w:t>
      </w:r>
      <w:r w:rsidR="00AE4ED9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приемов</w:t>
      </w:r>
      <w:r w:rsidR="009D7961" w:rsidRPr="00F85419">
        <w:rPr>
          <w:rFonts w:ascii="Times New Roman" w:eastAsia="Times New Roman" w:hAnsi="Times New Roman"/>
          <w:sz w:val="28"/>
          <w:szCs w:val="28"/>
          <w:lang w:eastAsia="ru-RU"/>
        </w:rPr>
        <w:t>, исполнение педагогом песен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использованием </w:t>
      </w:r>
      <w:r w:rsidR="001D13E3" w:rsidRPr="00F85419">
        <w:rPr>
          <w:rFonts w:ascii="Times New Roman" w:eastAsia="Times New Roman" w:hAnsi="Times New Roman"/>
          <w:sz w:val="28"/>
          <w:szCs w:val="28"/>
          <w:lang w:eastAsia="ru-RU"/>
        </w:rPr>
        <w:t>многообразных  вариантов показа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3101C4" w:rsidRPr="00F85419" w:rsidRDefault="001D13E3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- объяснительно-</w:t>
      </w:r>
      <w:r w:rsidR="009D7961" w:rsidRPr="00F85419">
        <w:rPr>
          <w:rFonts w:ascii="Times New Roman" w:eastAsia="Times New Roman" w:hAnsi="Times New Roman"/>
          <w:sz w:val="28"/>
          <w:szCs w:val="28"/>
          <w:lang w:eastAsia="ru-RU"/>
        </w:rPr>
        <w:t>иллюстративный (педагог исполня</w:t>
      </w:r>
      <w:r w:rsidR="003101C4" w:rsidRPr="00F85419">
        <w:rPr>
          <w:rFonts w:ascii="Times New Roman" w:eastAsia="Times New Roman" w:hAnsi="Times New Roman"/>
          <w:sz w:val="28"/>
          <w:szCs w:val="28"/>
          <w:lang w:eastAsia="ru-RU"/>
        </w:rPr>
        <w:t>ет произведение ученика и попутно объясняет);</w:t>
      </w:r>
    </w:p>
    <w:p w:rsidR="003101C4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- репродуктивный ме</w:t>
      </w:r>
      <w:r w:rsidR="00AE4ED9" w:rsidRPr="00F85419">
        <w:rPr>
          <w:rFonts w:ascii="Times New Roman" w:eastAsia="Times New Roman" w:hAnsi="Times New Roman"/>
          <w:sz w:val="28"/>
          <w:szCs w:val="28"/>
          <w:lang w:eastAsia="ru-RU"/>
        </w:rPr>
        <w:t>тод (повторение учеником певческих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приемов по образцу учителя);</w:t>
      </w:r>
    </w:p>
    <w:p w:rsidR="003101C4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- метод проблемного изложения (педагог ставит  проблему, показывая при этом ученику разные пути и варианты решения);</w:t>
      </w:r>
    </w:p>
    <w:p w:rsidR="00D940E5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- частично-поисковый (ученик участвует совместно с педагогом в поисках решения поставленной задачи)</w:t>
      </w:r>
      <w:r w:rsidR="009D7961" w:rsidRPr="00F8541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940E5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40E5" w:rsidRPr="00F85419" w:rsidRDefault="00D940E5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Методика работы с фольклорным ансамблем, предложенная в программе, универсальна и может работать на любом локальном стиле традиционной культуры. Она включает в себя конкретные формы разнообразной практики, которые позволяют в полном объёме комплексно изучить традиционную культуру любой этнографической местности, реализовать методику музыкально - эстетического воспитания детей посредством фольклора. Содержание уроков основано на изучении традиционного фольклора, желательно местного. </w:t>
      </w:r>
    </w:p>
    <w:p w:rsidR="003101C4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BD34FC" w:rsidRDefault="00DC7CC1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34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8. </w:t>
      </w:r>
      <w:r w:rsidR="003101C4" w:rsidRPr="00BD34FC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материально-технических услов</w:t>
      </w:r>
      <w:r w:rsidRPr="00BD34FC">
        <w:rPr>
          <w:rFonts w:ascii="Times New Roman" w:eastAsia="Times New Roman" w:hAnsi="Times New Roman"/>
          <w:b/>
          <w:sz w:val="28"/>
          <w:szCs w:val="28"/>
          <w:lang w:eastAsia="ru-RU"/>
        </w:rPr>
        <w:t>ий реализации учебного предмета</w:t>
      </w:r>
    </w:p>
    <w:p w:rsidR="003101C4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Материально-те</w:t>
      </w:r>
      <w:r w:rsidR="00DC7CC1" w:rsidRPr="00F85419">
        <w:rPr>
          <w:rFonts w:ascii="Times New Roman" w:eastAsia="Times New Roman" w:hAnsi="Times New Roman"/>
          <w:sz w:val="28"/>
          <w:szCs w:val="28"/>
          <w:lang w:eastAsia="ru-RU"/>
        </w:rPr>
        <w:t>хническая база образовательной</w:t>
      </w:r>
      <w:r w:rsidR="00212D9A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7CC1" w:rsidRPr="00F85419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должна соответствовать санитарным и противопожарным нормам, нормам охраны труда. </w:t>
      </w:r>
    </w:p>
    <w:p w:rsidR="003101C4" w:rsidRPr="00F85419" w:rsidRDefault="009D7961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Учебные кабинеты</w:t>
      </w:r>
      <w:r w:rsidR="003101C4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занятий по учебному предмету «Специальность </w:t>
      </w:r>
      <w:r w:rsidR="00C2508A">
        <w:rPr>
          <w:rFonts w:ascii="Times New Roman" w:eastAsia="Times New Roman" w:hAnsi="Times New Roman"/>
          <w:sz w:val="28"/>
          <w:szCs w:val="28"/>
          <w:lang w:eastAsia="ru-RU"/>
        </w:rPr>
        <w:t>(вокал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)»</w:t>
      </w:r>
      <w:r w:rsidR="003101C4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иметь площадь не менее 9 кв.м</w:t>
      </w:r>
      <w:r w:rsidR="00D940E5" w:rsidRPr="00F8541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101C4" w:rsidRPr="00F85419">
        <w:rPr>
          <w:rFonts w:ascii="Times New Roman" w:eastAsia="Times New Roman" w:hAnsi="Times New Roman"/>
          <w:sz w:val="28"/>
          <w:szCs w:val="28"/>
          <w:lang w:eastAsia="ru-RU"/>
        </w:rPr>
        <w:t>, наличие фортеп</w:t>
      </w:r>
      <w:r w:rsidR="00C2508A" w:rsidRPr="00F85419">
        <w:rPr>
          <w:rFonts w:ascii="Times New Roman" w:eastAsia="Times New Roman" w:hAnsi="Times New Roman"/>
          <w:sz w:val="28"/>
          <w:szCs w:val="28"/>
          <w:lang w:eastAsia="ru-RU"/>
        </w:rPr>
        <w:t>иано</w:t>
      </w:r>
      <w:r w:rsidR="00D940E5" w:rsidRPr="00F85419">
        <w:rPr>
          <w:rFonts w:ascii="Times New Roman" w:eastAsia="Times New Roman" w:hAnsi="Times New Roman"/>
          <w:sz w:val="28"/>
          <w:szCs w:val="28"/>
          <w:lang w:eastAsia="ru-RU"/>
        </w:rPr>
        <w:t>, других народных инструментов</w:t>
      </w:r>
      <w:r w:rsidR="00DC7CC1" w:rsidRPr="00F85419">
        <w:rPr>
          <w:rFonts w:ascii="Times New Roman" w:eastAsia="Times New Roman" w:hAnsi="Times New Roman"/>
          <w:sz w:val="28"/>
          <w:szCs w:val="28"/>
          <w:lang w:eastAsia="ru-RU"/>
        </w:rPr>
        <w:t>. В образовательной</w:t>
      </w:r>
      <w:r w:rsidR="00212D9A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7CC1" w:rsidRPr="00F85419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3101C4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создаются условия для содержания, своевременного обслуживания и ремонта музыкальных инструме</w:t>
      </w:r>
      <w:r w:rsidR="00C2508A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нтов. </w:t>
      </w:r>
    </w:p>
    <w:p w:rsidR="003101C4" w:rsidRPr="00D53F9B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3A6629" w:rsidRDefault="003A6629" w:rsidP="003A6629">
      <w:pPr>
        <w:spacing w:after="0" w:line="100" w:lineRule="atLeast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66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 w:rsidR="001476D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="001476D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3A66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3101C4" w:rsidRPr="003A6629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учебного предмета</w:t>
      </w:r>
    </w:p>
    <w:p w:rsidR="00BD34FC" w:rsidRPr="00BD34FC" w:rsidRDefault="00BD34FC" w:rsidP="00BD34FC">
      <w:pPr>
        <w:pStyle w:val="a5"/>
        <w:spacing w:after="0" w:line="100" w:lineRule="atLeast"/>
        <w:ind w:left="108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01C4" w:rsidRPr="0035566E" w:rsidRDefault="00D53F9B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3101C4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затратах учебного времени, 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предусмотренного на освоение учебного предмета</w:t>
      </w:r>
      <w:r w:rsidR="003101C4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«Специальность </w:t>
      </w:r>
      <w:r w:rsidR="00C2508A">
        <w:rPr>
          <w:rFonts w:ascii="Times New Roman" w:eastAsia="Times New Roman" w:hAnsi="Times New Roman"/>
          <w:sz w:val="28"/>
          <w:szCs w:val="28"/>
          <w:lang w:eastAsia="ru-RU"/>
        </w:rPr>
        <w:t>(вокал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)», на максималь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 xml:space="preserve">ную, самостоятельную нагрузку </w:t>
      </w:r>
      <w:r w:rsidR="0082017E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щихся и аудиторные занятия:</w:t>
      </w:r>
    </w:p>
    <w:p w:rsidR="004F5620" w:rsidRPr="00F85419" w:rsidRDefault="007D4419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4F5620" w:rsidRPr="00F85419"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</w:p>
    <w:p w:rsidR="003101C4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обучения 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>8 (9) лет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425"/>
        <w:gridCol w:w="142"/>
        <w:gridCol w:w="378"/>
        <w:gridCol w:w="331"/>
        <w:gridCol w:w="425"/>
        <w:gridCol w:w="284"/>
        <w:gridCol w:w="378"/>
        <w:gridCol w:w="189"/>
        <w:gridCol w:w="519"/>
        <w:gridCol w:w="189"/>
        <w:gridCol w:w="520"/>
        <w:gridCol w:w="47"/>
        <w:gridCol w:w="142"/>
        <w:gridCol w:w="662"/>
        <w:gridCol w:w="47"/>
        <w:gridCol w:w="425"/>
        <w:gridCol w:w="284"/>
        <w:gridCol w:w="94"/>
        <w:gridCol w:w="614"/>
      </w:tblGrid>
      <w:tr w:rsidR="003101C4" w:rsidRPr="00F85419" w:rsidTr="00AA106A">
        <w:trPr>
          <w:trHeight w:val="389"/>
        </w:trPr>
        <w:tc>
          <w:tcPr>
            <w:tcW w:w="3119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gridSpan w:val="19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Распределение по годам обучения </w:t>
            </w:r>
          </w:p>
        </w:tc>
      </w:tr>
      <w:tr w:rsidR="00212D9A" w:rsidRPr="00F85419" w:rsidTr="00AA106A">
        <w:tc>
          <w:tcPr>
            <w:tcW w:w="3119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gridSpan w:val="3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212D9A" w:rsidRPr="00F85419" w:rsidTr="00AA106A">
        <w:tc>
          <w:tcPr>
            <w:tcW w:w="3119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Продолжитель-</w:t>
            </w:r>
          </w:p>
          <w:p w:rsidR="003101C4" w:rsidRPr="00F85419" w:rsidRDefault="00212D9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 учебных занятий (в неделю</w:t>
            </w:r>
            <w:r w:rsidR="003101C4"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7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9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9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7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8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9" w:type="dxa"/>
            <w:gridSpan w:val="3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9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9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8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</w:tr>
      <w:tr w:rsidR="00212D9A" w:rsidRPr="00F85419" w:rsidTr="00AA106A">
        <w:tc>
          <w:tcPr>
            <w:tcW w:w="3119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аудиторные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занятия в неделю</w:t>
            </w:r>
          </w:p>
        </w:tc>
        <w:tc>
          <w:tcPr>
            <w:tcW w:w="567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3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709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708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</w:tr>
      <w:tr w:rsidR="003101C4" w:rsidRPr="00F85419" w:rsidTr="00AA106A">
        <w:tc>
          <w:tcPr>
            <w:tcW w:w="3119" w:type="dxa"/>
            <w:vMerge w:val="restart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</w:t>
            </w:r>
          </w:p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</w:t>
            </w:r>
          </w:p>
        </w:tc>
        <w:tc>
          <w:tcPr>
            <w:tcW w:w="5387" w:type="dxa"/>
            <w:gridSpan w:val="17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559 </w:t>
            </w:r>
          </w:p>
        </w:tc>
        <w:tc>
          <w:tcPr>
            <w:tcW w:w="708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82,5</w:t>
            </w:r>
          </w:p>
        </w:tc>
      </w:tr>
      <w:tr w:rsidR="003101C4" w:rsidRPr="00F85419" w:rsidTr="00AA106A">
        <w:tc>
          <w:tcPr>
            <w:tcW w:w="3119" w:type="dxa"/>
            <w:vMerge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gridSpan w:val="19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641,5</w:t>
            </w:r>
          </w:p>
        </w:tc>
      </w:tr>
      <w:tr w:rsidR="003101C4" w:rsidRPr="00F85419" w:rsidTr="00AA106A">
        <w:tc>
          <w:tcPr>
            <w:tcW w:w="3119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внеаудиторные 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в неделю</w:t>
            </w:r>
          </w:p>
        </w:tc>
        <w:tc>
          <w:tcPr>
            <w:tcW w:w="567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gridSpan w:val="3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2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gridSpan w:val="4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4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101C4" w:rsidRPr="00F85419" w:rsidTr="00AA106A">
        <w:tc>
          <w:tcPr>
            <w:tcW w:w="3119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</w:t>
            </w:r>
          </w:p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внеаудиторные (самостоятельные) занятия по годам</w:t>
            </w:r>
          </w:p>
        </w:tc>
        <w:tc>
          <w:tcPr>
            <w:tcW w:w="567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09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09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67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08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09" w:type="dxa"/>
            <w:gridSpan w:val="3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62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50" w:type="dxa"/>
            <w:gridSpan w:val="4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614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</w:t>
            </w:r>
          </w:p>
        </w:tc>
      </w:tr>
      <w:tr w:rsidR="003101C4" w:rsidRPr="00F85419" w:rsidTr="00AA106A">
        <w:tc>
          <w:tcPr>
            <w:tcW w:w="3119" w:type="dxa"/>
            <w:vMerge w:val="restart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</w:t>
            </w:r>
          </w:p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внеаудиторные (самостоятельные) занятия</w:t>
            </w:r>
          </w:p>
        </w:tc>
        <w:tc>
          <w:tcPr>
            <w:tcW w:w="5103" w:type="dxa"/>
            <w:gridSpan w:val="16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992" w:type="dxa"/>
            <w:gridSpan w:val="3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</w:t>
            </w:r>
          </w:p>
        </w:tc>
      </w:tr>
      <w:tr w:rsidR="003101C4" w:rsidRPr="00F85419" w:rsidTr="00AA106A">
        <w:tc>
          <w:tcPr>
            <w:tcW w:w="3119" w:type="dxa"/>
            <w:vMerge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gridSpan w:val="19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889</w:t>
            </w:r>
          </w:p>
        </w:tc>
      </w:tr>
      <w:tr w:rsidR="003101C4" w:rsidRPr="00F85419" w:rsidTr="00AA106A">
        <w:tc>
          <w:tcPr>
            <w:tcW w:w="3119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Максимальное количество часов</w:t>
            </w:r>
            <w:r w:rsidR="00212D9A"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255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в неделю</w:t>
            </w:r>
          </w:p>
        </w:tc>
        <w:tc>
          <w:tcPr>
            <w:tcW w:w="425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6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2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gridSpan w:val="3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850" w:type="dxa"/>
            <w:gridSpan w:val="4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614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6,5</w:t>
            </w:r>
          </w:p>
        </w:tc>
      </w:tr>
      <w:tr w:rsidR="003101C4" w:rsidRPr="00F85419" w:rsidTr="00AA106A">
        <w:tc>
          <w:tcPr>
            <w:tcW w:w="3119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максимальное количество 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годам</w:t>
            </w:r>
          </w:p>
        </w:tc>
        <w:tc>
          <w:tcPr>
            <w:tcW w:w="425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20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56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662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708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709" w:type="dxa"/>
            <w:gridSpan w:val="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851" w:type="dxa"/>
            <w:gridSpan w:val="3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214,5</w:t>
            </w:r>
          </w:p>
        </w:tc>
        <w:tc>
          <w:tcPr>
            <w:tcW w:w="850" w:type="dxa"/>
            <w:gridSpan w:val="4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214,5</w:t>
            </w:r>
          </w:p>
        </w:tc>
        <w:tc>
          <w:tcPr>
            <w:tcW w:w="614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214,5</w:t>
            </w:r>
          </w:p>
        </w:tc>
      </w:tr>
      <w:tr w:rsidR="003101C4" w:rsidRPr="00F85419" w:rsidTr="00AA106A">
        <w:tc>
          <w:tcPr>
            <w:tcW w:w="3119" w:type="dxa"/>
            <w:vMerge w:val="restart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максимальное количество часов на весь период обучения</w:t>
            </w:r>
          </w:p>
        </w:tc>
        <w:tc>
          <w:tcPr>
            <w:tcW w:w="3827" w:type="dxa"/>
            <w:gridSpan w:val="12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1316</w:t>
            </w:r>
          </w:p>
        </w:tc>
        <w:tc>
          <w:tcPr>
            <w:tcW w:w="2268" w:type="dxa"/>
            <w:gridSpan w:val="7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214,5</w:t>
            </w:r>
          </w:p>
        </w:tc>
      </w:tr>
      <w:tr w:rsidR="003101C4" w:rsidRPr="00F85419" w:rsidTr="00AA106A">
        <w:trPr>
          <w:trHeight w:val="1348"/>
        </w:trPr>
        <w:tc>
          <w:tcPr>
            <w:tcW w:w="3119" w:type="dxa"/>
            <w:vMerge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gridSpan w:val="19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1530,5</w:t>
            </w:r>
          </w:p>
        </w:tc>
      </w:tr>
    </w:tbl>
    <w:p w:rsidR="00025545" w:rsidRPr="00F85419" w:rsidRDefault="00025545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545" w:rsidRPr="00F85419" w:rsidRDefault="00025545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545" w:rsidRPr="00F85419" w:rsidRDefault="00025545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545" w:rsidRPr="00F85419" w:rsidRDefault="00025545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Default="004F5620" w:rsidP="004F5620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 w:rsidR="00212D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обучения 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>5 (6) лет</w:t>
      </w:r>
    </w:p>
    <w:p w:rsidR="00DC7CC1" w:rsidRPr="00F85419" w:rsidRDefault="00DC7CC1" w:rsidP="004F5620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709"/>
        <w:gridCol w:w="709"/>
        <w:gridCol w:w="850"/>
        <w:gridCol w:w="851"/>
        <w:gridCol w:w="850"/>
        <w:gridCol w:w="1276"/>
      </w:tblGrid>
      <w:tr w:rsidR="003101C4" w:rsidRPr="00F85419" w:rsidTr="00D53F9B">
        <w:tc>
          <w:tcPr>
            <w:tcW w:w="3510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6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Распределение по годам обучения </w:t>
            </w:r>
          </w:p>
        </w:tc>
      </w:tr>
      <w:tr w:rsidR="003101C4" w:rsidRPr="00F85419" w:rsidTr="00D53F9B">
        <w:tc>
          <w:tcPr>
            <w:tcW w:w="3510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09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3101C4" w:rsidRPr="00F85419" w:rsidTr="00D53F9B">
        <w:tc>
          <w:tcPr>
            <w:tcW w:w="3510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Продолжительность учебных занятий (в неделях)</w:t>
            </w:r>
          </w:p>
        </w:tc>
        <w:tc>
          <w:tcPr>
            <w:tcW w:w="709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9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0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1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0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6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</w:tr>
      <w:tr w:rsidR="003101C4" w:rsidRPr="00F85419" w:rsidTr="00D53F9B">
        <w:tc>
          <w:tcPr>
            <w:tcW w:w="3510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 в неделю</w:t>
            </w:r>
          </w:p>
        </w:tc>
        <w:tc>
          <w:tcPr>
            <w:tcW w:w="709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50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76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</w:tr>
      <w:tr w:rsidR="003101C4" w:rsidRPr="00F85419" w:rsidTr="00D53F9B">
        <w:tc>
          <w:tcPr>
            <w:tcW w:w="3510" w:type="dxa"/>
            <w:vMerge w:val="restart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</w:t>
            </w:r>
          </w:p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</w:t>
            </w:r>
          </w:p>
        </w:tc>
        <w:tc>
          <w:tcPr>
            <w:tcW w:w="3969" w:type="dxa"/>
            <w:gridSpan w:val="5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1276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82,5</w:t>
            </w:r>
          </w:p>
        </w:tc>
      </w:tr>
      <w:tr w:rsidR="003101C4" w:rsidRPr="00F85419" w:rsidTr="00D53F9B">
        <w:tc>
          <w:tcPr>
            <w:tcW w:w="3510" w:type="dxa"/>
            <w:vMerge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6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445,5</w:t>
            </w:r>
          </w:p>
        </w:tc>
      </w:tr>
      <w:tr w:rsidR="003101C4" w:rsidRPr="00F85419" w:rsidTr="00D53F9B">
        <w:tc>
          <w:tcPr>
            <w:tcW w:w="3510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внеаудиторные (самостоятельные) занятия в неделю</w:t>
            </w:r>
          </w:p>
        </w:tc>
        <w:tc>
          <w:tcPr>
            <w:tcW w:w="709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101C4" w:rsidRPr="00F85419" w:rsidTr="00D53F9B">
        <w:tc>
          <w:tcPr>
            <w:tcW w:w="3510" w:type="dxa"/>
            <w:vMerge w:val="restart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</w:t>
            </w:r>
          </w:p>
          <w:p w:rsidR="003101C4" w:rsidRPr="00D53F9B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внеаудиторные</w:t>
            </w:r>
          </w:p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(самостоятельные) занятия</w:t>
            </w:r>
          </w:p>
        </w:tc>
        <w:tc>
          <w:tcPr>
            <w:tcW w:w="3969" w:type="dxa"/>
            <w:gridSpan w:val="5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1276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</w:t>
            </w:r>
          </w:p>
        </w:tc>
      </w:tr>
      <w:tr w:rsidR="003101C4" w:rsidRPr="00F85419" w:rsidTr="00D53F9B">
        <w:tc>
          <w:tcPr>
            <w:tcW w:w="3510" w:type="dxa"/>
            <w:vMerge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6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693</w:t>
            </w:r>
          </w:p>
        </w:tc>
      </w:tr>
      <w:tr w:rsidR="003101C4" w:rsidRPr="00F85419" w:rsidTr="00D53F9B">
        <w:tc>
          <w:tcPr>
            <w:tcW w:w="3510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Максимальное количество 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занятия в неделю</w:t>
            </w:r>
          </w:p>
        </w:tc>
        <w:tc>
          <w:tcPr>
            <w:tcW w:w="709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850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276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6,5</w:t>
            </w:r>
          </w:p>
        </w:tc>
      </w:tr>
      <w:tr w:rsidR="003101C4" w:rsidRPr="00F85419" w:rsidTr="00D53F9B">
        <w:tc>
          <w:tcPr>
            <w:tcW w:w="3510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максимальное количество 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годам</w:t>
            </w:r>
          </w:p>
        </w:tc>
        <w:tc>
          <w:tcPr>
            <w:tcW w:w="709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709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850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851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214,5</w:t>
            </w:r>
          </w:p>
        </w:tc>
        <w:tc>
          <w:tcPr>
            <w:tcW w:w="850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214,5</w:t>
            </w:r>
          </w:p>
        </w:tc>
        <w:tc>
          <w:tcPr>
            <w:tcW w:w="1276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214,5</w:t>
            </w:r>
          </w:p>
        </w:tc>
      </w:tr>
      <w:tr w:rsidR="003101C4" w:rsidRPr="00F85419" w:rsidTr="00D53F9B">
        <w:tc>
          <w:tcPr>
            <w:tcW w:w="3510" w:type="dxa"/>
            <w:vMerge w:val="restart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максимальное количество часов на весь период обучения</w:t>
            </w:r>
          </w:p>
        </w:tc>
        <w:tc>
          <w:tcPr>
            <w:tcW w:w="3969" w:type="dxa"/>
            <w:gridSpan w:val="5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1276" w:type="dxa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214,5</w:t>
            </w:r>
          </w:p>
        </w:tc>
      </w:tr>
      <w:tr w:rsidR="003101C4" w:rsidRPr="00F85419" w:rsidTr="00D53F9B">
        <w:tc>
          <w:tcPr>
            <w:tcW w:w="3510" w:type="dxa"/>
            <w:vMerge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6"/>
          </w:tcPr>
          <w:p w:rsidR="003101C4" w:rsidRPr="00F85419" w:rsidRDefault="003101C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1138,5</w:t>
            </w:r>
          </w:p>
        </w:tc>
      </w:tr>
    </w:tbl>
    <w:p w:rsidR="003101C4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материал распределяется по годам обучения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noBreakHyphen/>
        <w:t xml:space="preserve"> классам. Каждый класс </w:t>
      </w:r>
      <w:r w:rsidR="00025545" w:rsidRPr="00F85419">
        <w:rPr>
          <w:rFonts w:ascii="Times New Roman" w:eastAsia="Times New Roman" w:hAnsi="Times New Roman"/>
          <w:sz w:val="28"/>
          <w:szCs w:val="28"/>
          <w:lang w:eastAsia="ru-RU"/>
        </w:rPr>
        <w:t>имеет свои дидактические задачи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объем времени, данное время направлено на освоение учебного материала.</w:t>
      </w:r>
    </w:p>
    <w:p w:rsidR="003101C4" w:rsidRPr="00D53F9B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Виды внеаудиторной работы: </w:t>
      </w:r>
    </w:p>
    <w:p w:rsidR="003101C4" w:rsidRPr="00D53F9B" w:rsidRDefault="003101C4" w:rsidP="00697BD7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- самостоятельные занятия по подготовке учебной программы;</w:t>
      </w:r>
    </w:p>
    <w:p w:rsidR="003101C4" w:rsidRPr="00D53F9B" w:rsidRDefault="003101C4" w:rsidP="00697BD7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подготовка к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контрольным урокам,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зачетам и экзаменам;</w:t>
      </w:r>
    </w:p>
    <w:p w:rsidR="003101C4" w:rsidRPr="00D53F9B" w:rsidRDefault="003101C4" w:rsidP="00697BD7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- подготовка к концертным, конкурсным выступлениям;</w:t>
      </w:r>
    </w:p>
    <w:p w:rsidR="003101C4" w:rsidRPr="00D53F9B" w:rsidRDefault="003101C4" w:rsidP="00697BD7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посещение учреждений культуры (филармоний, театров, 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>концертных залов, музеев и др.);</w:t>
      </w:r>
    </w:p>
    <w:p w:rsidR="003101C4" w:rsidRPr="00F85419" w:rsidRDefault="007C285A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940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>участие уча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щихся в творческих мероприятиях и культурно-просветительск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>ой деятельности образовательной</w:t>
      </w:r>
      <w:r w:rsidR="00212D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40E5" w:rsidRPr="00F85419" w:rsidRDefault="00D940E5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bookmark10"/>
      <w:r w:rsidRPr="00F85419">
        <w:rPr>
          <w:rFonts w:eastAsia="Times New Roman"/>
          <w:lang w:eastAsia="ru-RU"/>
        </w:rPr>
        <w:t>2.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 по годам обучения</w:t>
      </w:r>
      <w:bookmarkEnd w:id="1"/>
    </w:p>
    <w:p w:rsidR="00D940E5" w:rsidRPr="00F85419" w:rsidRDefault="00D940E5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Процесс изучения предмета «</w:t>
      </w:r>
      <w:r w:rsidR="00AA106A" w:rsidRPr="00F85419">
        <w:rPr>
          <w:rFonts w:ascii="Times New Roman" w:eastAsia="Times New Roman" w:hAnsi="Times New Roman"/>
          <w:sz w:val="28"/>
          <w:szCs w:val="28"/>
          <w:lang w:eastAsia="ru-RU"/>
        </w:rPr>
        <w:t>«Сольное  народное пение»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делится на 3 этапа обучения: подготовительный, начальный и основной. Это позволяет распределять учебный материал на весь период обучения соответственно возрастным возможностям учащихся.</w:t>
      </w:r>
    </w:p>
    <w:p w:rsidR="003101C4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629" w:rsidRDefault="003A6629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01C4" w:rsidRPr="003A662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6629">
        <w:rPr>
          <w:rFonts w:ascii="Times New Roman" w:eastAsia="Times New Roman" w:hAnsi="Times New Roman"/>
          <w:b/>
          <w:sz w:val="28"/>
          <w:szCs w:val="28"/>
          <w:lang w:eastAsia="ru-RU"/>
        </w:rPr>
        <w:t>Годовые требования по классам</w:t>
      </w:r>
    </w:p>
    <w:p w:rsidR="000E127C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Срок обучения </w:t>
      </w:r>
      <w:r w:rsidR="00A831B2" w:rsidRPr="00F85419">
        <w:rPr>
          <w:rFonts w:ascii="Times New Roman" w:eastAsia="Times New Roman" w:hAnsi="Times New Roman"/>
          <w:sz w:val="28"/>
          <w:szCs w:val="28"/>
          <w:lang w:eastAsia="ru-RU"/>
        </w:rPr>
        <w:t>5 (6</w:t>
      </w:r>
      <w:r w:rsidR="000E127C" w:rsidRPr="00F85419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AA106A" w:rsidRPr="00F85419" w:rsidRDefault="00AA106A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06A" w:rsidRPr="00F85419" w:rsidRDefault="00AA106A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0E127C" w:rsidRPr="00F85419">
        <w:rPr>
          <w:rFonts w:ascii="Times New Roman" w:eastAsia="Times New Roman" w:hAnsi="Times New Roman"/>
          <w:sz w:val="28"/>
          <w:szCs w:val="28"/>
          <w:lang w:eastAsia="ru-RU"/>
        </w:rPr>
        <w:t>Примерные  программы для младших классов.</w:t>
      </w:r>
    </w:p>
    <w:p w:rsidR="00AA106A" w:rsidRPr="00F85419" w:rsidRDefault="00AA106A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88"/>
        <w:gridCol w:w="1214"/>
        <w:gridCol w:w="1690"/>
        <w:gridCol w:w="3778"/>
      </w:tblGrid>
      <w:tr w:rsidR="00AA106A" w:rsidRPr="00F85419" w:rsidTr="00AA106A">
        <w:trPr>
          <w:trHeight w:val="979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06A" w:rsidRPr="00F85419" w:rsidRDefault="00AA10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обучения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06A" w:rsidRPr="00F85419" w:rsidRDefault="00AA10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06A" w:rsidRPr="00F85419" w:rsidRDefault="00AA10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06A" w:rsidRPr="00F85419" w:rsidRDefault="00AA10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</w:t>
            </w:r>
          </w:p>
        </w:tc>
      </w:tr>
      <w:tr w:rsidR="00AA106A" w:rsidRPr="00F85419" w:rsidTr="00995843">
        <w:trPr>
          <w:trHeight w:val="1279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06A" w:rsidRPr="00F85419" w:rsidRDefault="00AA10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Подготовительный </w:t>
            </w:r>
          </w:p>
          <w:p w:rsidR="00AA106A" w:rsidRPr="00F85419" w:rsidRDefault="00AA10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 класс)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06A" w:rsidRPr="00F85419" w:rsidRDefault="00AA10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6-8 лет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06A" w:rsidRPr="00F85419" w:rsidRDefault="00AA10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06A" w:rsidRPr="00F85419" w:rsidRDefault="00AA10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допесенными формами, с детским, игровым и материнским фольклором</w:t>
            </w:r>
          </w:p>
        </w:tc>
      </w:tr>
    </w:tbl>
    <w:p w:rsidR="00AA106A" w:rsidRPr="00F85419" w:rsidRDefault="00AA106A" w:rsidP="00995843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88"/>
        <w:gridCol w:w="1214"/>
        <w:gridCol w:w="1690"/>
        <w:gridCol w:w="3778"/>
      </w:tblGrid>
      <w:tr w:rsidR="00AA106A" w:rsidRPr="00F85419" w:rsidTr="00995843">
        <w:trPr>
          <w:trHeight w:val="2082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06A" w:rsidRPr="00F85419" w:rsidRDefault="00AA10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Начальный (2-3 классы)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06A" w:rsidRPr="00F85419" w:rsidRDefault="00AA10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9-12 лет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06A" w:rsidRDefault="00AA10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года</w:t>
            </w:r>
          </w:p>
          <w:p w:rsidR="003C5E59" w:rsidRPr="00F85419" w:rsidRDefault="004D4468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(2-3 года)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06A" w:rsidRPr="00F85419" w:rsidRDefault="00AA10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полученных в 1-м классе умений, навыков и знаний. Знакомство с календарными жанрами, хороводными, шуточными и плясовыми песнями.</w:t>
            </w:r>
          </w:p>
        </w:tc>
      </w:tr>
      <w:tr w:rsidR="00AA106A" w:rsidRPr="00F85419" w:rsidTr="00995843">
        <w:trPr>
          <w:trHeight w:val="3253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06A" w:rsidRPr="00F85419" w:rsidRDefault="00AA10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Основной (4-5-6 классы)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06A" w:rsidRPr="00F85419" w:rsidRDefault="00AA10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13-15 лет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06A" w:rsidRDefault="00AA10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2 -3 года</w:t>
            </w:r>
          </w:p>
          <w:p w:rsidR="004D4468" w:rsidRPr="00F85419" w:rsidRDefault="004D4468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(4-5 лет)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06A" w:rsidRPr="00F85419" w:rsidRDefault="00AA10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Комплексное освоение традиционной музыкальной культуры. Знакомство с календарными и семейно- бытовыми обрядами и приуроченными к ним песнями. Освоение областных особенностей песенного творчества России.</w:t>
            </w:r>
          </w:p>
        </w:tc>
      </w:tr>
    </w:tbl>
    <w:p w:rsidR="00AA106A" w:rsidRPr="00F85419" w:rsidRDefault="00AA106A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06A" w:rsidRPr="00F85419" w:rsidRDefault="00AA106A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06A" w:rsidRPr="00F85419" w:rsidRDefault="00AA106A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bookmark12"/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Календарно-тематические планы по годам обучения (классам)</w:t>
      </w:r>
      <w:bookmarkEnd w:id="2"/>
    </w:p>
    <w:p w:rsidR="00AA106A" w:rsidRPr="00F85419" w:rsidRDefault="00AA106A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Календарно-тематические планы по годам обучения отражают последовательность изучения разделов и тем программы с указанием распределения учебных часов по разделам и темам учебного предмета.</w:t>
      </w:r>
    </w:p>
    <w:p w:rsidR="00AA106A" w:rsidRPr="00F85419" w:rsidRDefault="00AA106A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В репертуар предмета «</w:t>
      </w:r>
      <w:r w:rsidR="00C610BD">
        <w:rPr>
          <w:rFonts w:ascii="Times New Roman" w:eastAsia="Times New Roman" w:hAnsi="Times New Roman"/>
          <w:sz w:val="28"/>
          <w:szCs w:val="28"/>
          <w:lang w:eastAsia="ru-RU"/>
        </w:rPr>
        <w:t>Сольное народное пение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» включаются произведения народной песенной традиции различных жанров:</w:t>
      </w:r>
    </w:p>
    <w:p w:rsidR="00AA106A" w:rsidRPr="00F85419" w:rsidRDefault="00AA106A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песни календарных праздников (колядки, подблюдные, масленичные, веснянки, волочебные, троицкие, жнивные, осенние);</w:t>
      </w:r>
    </w:p>
    <w:p w:rsidR="00AA106A" w:rsidRPr="00F85419" w:rsidRDefault="00AA106A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песни свадебного обряда (величальные, корильные, плясовые, лирические, плачи);</w:t>
      </w:r>
    </w:p>
    <w:p w:rsidR="00AA106A" w:rsidRPr="00F85419" w:rsidRDefault="00AA106A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материнский фольклор (колыбельные, пестушки, потешки, прибаутки, сказки);</w:t>
      </w:r>
    </w:p>
    <w:p w:rsidR="00AA106A" w:rsidRPr="00F85419" w:rsidRDefault="00AA106A" w:rsidP="007D4419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музыкальные игры;</w:t>
      </w:r>
      <w:r w:rsidR="007D4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хороводы;</w:t>
      </w:r>
      <w:r w:rsidR="007D4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пляски;</w:t>
      </w:r>
      <w:r w:rsidR="007D4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лирические протяжные песни;</w:t>
      </w:r>
    </w:p>
    <w:p w:rsidR="000E127C" w:rsidRPr="00F85419" w:rsidRDefault="00AA106A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эпические песни (былины, исторические песни, духовные стихи, баллады).</w:t>
      </w:r>
    </w:p>
    <w:p w:rsidR="00A03C25" w:rsidRDefault="00A03C25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Первый класс </w:t>
      </w:r>
    </w:p>
    <w:tbl>
      <w:tblPr>
        <w:tblW w:w="98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7513"/>
        <w:gridCol w:w="1439"/>
      </w:tblGrid>
      <w:tr w:rsidR="002B5C05" w:rsidRPr="00F85419" w:rsidTr="00EB1F97">
        <w:trPr>
          <w:trHeight w:val="7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C05" w:rsidRPr="00F85419" w:rsidRDefault="002B5C05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C05" w:rsidRPr="00F85419" w:rsidRDefault="002B5C05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C05" w:rsidRPr="00F85419" w:rsidRDefault="002B5C05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Количество</w:t>
            </w:r>
          </w:p>
          <w:p w:rsidR="002B5C05" w:rsidRPr="00F85419" w:rsidRDefault="002B5C05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часов         </w:t>
            </w:r>
          </w:p>
        </w:tc>
      </w:tr>
      <w:tr w:rsidR="002B5C05" w:rsidRPr="00F85419" w:rsidTr="00EB1F97">
        <w:trPr>
          <w:trHeight w:val="154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C05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C05" w:rsidRPr="00F85419" w:rsidRDefault="002B5C05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вокально-хоровой работы: певческая установка, навыки пения стоя и сидя. Постановка дыхания (дыхание перед началом пения, одновременный вдох и начало пения, задержка дыхания перед началом пения). Различный характер дыхания перед началом пения в зависимости от характера исполняемой песни. Смена дыхания в процессе пения, развитие навыков цепного дыхания. Выработка естественного и свободного звука, отсутствие форсирования звука. Способы формирования гласных в различных регистрах. Развитие дикционных навыков, взаимоотношение гласных и согласных в пении. Развитие подвижности артикуляционного аппарата за счёт активизации губ и языка. Развитие диапазона и интонационных навыков. Развитие ансамблевых навыков, выработка активного унисона, ритмической устойчивости и динамической ровности в произнесение текста.</w:t>
            </w:r>
          </w:p>
          <w:p w:rsidR="002B5C05" w:rsidRPr="00F85419" w:rsidRDefault="006179B2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2B5C05"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вокально-хоровой работе может быть использован следующий музыкальный материал: фрагменты из простейших народных песен, имитация зова животных, специальные упражнения.</w:t>
            </w:r>
          </w:p>
          <w:p w:rsidR="002B5C05" w:rsidRPr="00F85419" w:rsidRDefault="002B5C05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C05" w:rsidRPr="00F85419" w:rsidRDefault="002B5C05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5C05" w:rsidRPr="00F85419" w:rsidTr="00EB1F97">
        <w:trPr>
          <w:trHeight w:val="11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C05" w:rsidRPr="00F85419" w:rsidRDefault="002B5C05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C05" w:rsidRPr="00F85419" w:rsidRDefault="002B5C05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Малые фольклорные формы устной традиции: игры и считалки, дразнилки, страшилки, загадки, скороговорки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C05" w:rsidRPr="00F85419" w:rsidRDefault="002B5C05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B5C05" w:rsidRPr="00F85419" w:rsidTr="00EB1F97">
        <w:trPr>
          <w:trHeight w:val="83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C05" w:rsidRPr="00F85419" w:rsidRDefault="002B5C05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C05" w:rsidRPr="00F85419" w:rsidRDefault="002B5C05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Музыкальные фольклорные игры (круговые формы)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C05" w:rsidRPr="00F85419" w:rsidRDefault="002B5C05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6179B2" w:rsidRPr="00F85419" w:rsidTr="00EB1F97">
        <w:trPr>
          <w:trHeight w:val="12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F85419" w:rsidRDefault="006179B2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F85419" w:rsidRDefault="006179B2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Прибаутки и потешки в одноголосном изложении и в сопровождении музыкального инструмента (балалайка, гармонь)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F85419" w:rsidRDefault="006179B2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6179B2" w:rsidRPr="00F85419" w:rsidTr="00EB1F97">
        <w:trPr>
          <w:trHeight w:val="10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F85419" w:rsidRDefault="006179B2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F85419" w:rsidRDefault="006179B2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Сказки с элементами музицирования (простейшие попевки - характеристики героев, инструментальное сопровождение).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F85419" w:rsidRDefault="006179B2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6179B2" w:rsidRPr="00F85419" w:rsidTr="00EB1F97">
        <w:trPr>
          <w:trHeight w:val="104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F85419" w:rsidRDefault="006179B2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F85419" w:rsidRDefault="006179B2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Игровые хороводы в одноголосном изложении и в сопровождении музыкального инструмента (балалайка, гармонь)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F85419" w:rsidRDefault="006179B2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6179B2" w:rsidRPr="00F85419" w:rsidTr="00EB1F97">
        <w:trPr>
          <w:trHeight w:val="5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F85419" w:rsidRDefault="006179B2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F85419" w:rsidRDefault="006179B2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Колыбельные в одноголосном изложении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F85419" w:rsidRDefault="006179B2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6179B2" w:rsidRPr="00F85419" w:rsidTr="00EB1F97">
        <w:trPr>
          <w:trHeight w:val="16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F85419" w:rsidRDefault="006179B2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F85419" w:rsidRDefault="006179B2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Частушки, небылицы в одноголосном изложении и сопровождении музыкального инструмента (балалайка, гармонь)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F85419" w:rsidRDefault="006179B2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6179B2" w:rsidRPr="00F85419" w:rsidTr="00EB1F97">
        <w:trPr>
          <w:trHeight w:val="7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F85419" w:rsidRDefault="006179B2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F85419" w:rsidRDefault="006179B2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на ударных инструментах (ложки, трещотки, шаркунок).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F85419" w:rsidRDefault="006179B2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6179B2" w:rsidRPr="00F85419" w:rsidTr="00EB1F97">
        <w:trPr>
          <w:trHeight w:val="4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F85419" w:rsidRDefault="006179B2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F85419" w:rsidRDefault="00BD34FC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</w:t>
            </w:r>
            <w:r w:rsidR="006179B2"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6179B2" w:rsidRPr="00F85419" w:rsidRDefault="006179B2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F85419" w:rsidRDefault="006179B2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128</w:t>
            </w:r>
          </w:p>
        </w:tc>
      </w:tr>
      <w:tr w:rsidR="00E421B3" w:rsidRPr="00F85419" w:rsidTr="00EB1F97">
        <w:trPr>
          <w:trHeight w:val="55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Второй класс</w:t>
            </w:r>
          </w:p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79B2" w:rsidRPr="00F85419" w:rsidTr="00EB1F97">
        <w:trPr>
          <w:trHeight w:val="16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Вокально-хоровая работа. Развитие диапазона, интонационные упражнения, постановка дыхания, освоение народной манеры пения.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6179B2" w:rsidRPr="00F85419" w:rsidTr="00EB1F97">
        <w:trPr>
          <w:trHeight w:val="11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Игры/музыкальные игры (повторение пройденных и разучивание новых образцов).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6179B2" w:rsidRPr="00F85419" w:rsidTr="00EB1F97">
        <w:trPr>
          <w:trHeight w:val="10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Материнский фольклор - пестушки, потешки, прибаутки в одноголосном изложении без сопровождения.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B2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16</w:t>
            </w:r>
          </w:p>
        </w:tc>
      </w:tr>
      <w:tr w:rsidR="00E421B3" w:rsidRPr="00F85419" w:rsidTr="00EB1F97">
        <w:trPr>
          <w:trHeight w:val="10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Материнский фольклор - колыбельные в одноголосном изложении с элементами обыгрывания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421B3" w:rsidRPr="00F85419" w:rsidTr="00EB1F97">
        <w:trPr>
          <w:trHeight w:val="10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Частушки и небылицы в одно-двухголосном изложении (терцовая втора)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</w:t>
            </w:r>
          </w:p>
        </w:tc>
      </w:tr>
      <w:tr w:rsidR="00E421B3" w:rsidRPr="00F85419" w:rsidTr="00EB1F97">
        <w:trPr>
          <w:trHeight w:val="10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сказок и музыкальных сказок с элементами хореографии и распределением по ролям персонажей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</w:t>
            </w:r>
          </w:p>
        </w:tc>
      </w:tr>
      <w:tr w:rsidR="00E421B3" w:rsidRPr="00F85419" w:rsidTr="00EB1F97">
        <w:trPr>
          <w:trHeight w:val="10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Хороводные и плясовые песни в одно- двухголосном изложении (терцовая втора) с элементами народной хореографии и музыкальным сопровождением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16</w:t>
            </w:r>
          </w:p>
        </w:tc>
      </w:tr>
      <w:tr w:rsidR="00E421B3" w:rsidRPr="00F85419" w:rsidTr="00EB1F97">
        <w:trPr>
          <w:trHeight w:val="10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Зимние календарные песни, колядки в одноголосном изложении, с распределением по ролям персонажей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16</w:t>
            </w:r>
          </w:p>
        </w:tc>
      </w:tr>
      <w:tr w:rsidR="00E421B3" w:rsidRPr="00F85419" w:rsidTr="00EB1F97">
        <w:trPr>
          <w:trHeight w:val="10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Масленичный цикл: песни встречи и проводов Масленицы, масленичные частушки и игровые песни. Одно-двухголосное изложение (бурдонное многоголосие)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16</w:t>
            </w:r>
          </w:p>
        </w:tc>
      </w:tr>
      <w:tr w:rsidR="00E421B3" w:rsidRPr="00F85419" w:rsidTr="00EB1F97">
        <w:trPr>
          <w:trHeight w:val="61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Весенние заклички в одноголосном изложении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16</w:t>
            </w:r>
          </w:p>
        </w:tc>
      </w:tr>
      <w:tr w:rsidR="00E421B3" w:rsidRPr="00F85419" w:rsidTr="00EB1F97">
        <w:trPr>
          <w:trHeight w:val="10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на ударных и духовых (свирели, окарины) народных инструментах.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</w:t>
            </w:r>
          </w:p>
        </w:tc>
      </w:tr>
      <w:tr w:rsidR="00E421B3" w:rsidRPr="00F85419" w:rsidTr="00EB1F97">
        <w:trPr>
          <w:trHeight w:val="6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BD34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132</w:t>
            </w:r>
          </w:p>
        </w:tc>
      </w:tr>
      <w:tr w:rsidR="002B5C05" w:rsidRPr="00F85419" w:rsidTr="00EB1F97">
        <w:trPr>
          <w:trHeight w:val="69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C05" w:rsidRPr="00F85419" w:rsidRDefault="002B5C05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C05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Третий класс</w:t>
            </w:r>
          </w:p>
          <w:p w:rsidR="00E421B3" w:rsidRPr="00F85419" w:rsidRDefault="00E421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C05" w:rsidRPr="00F85419" w:rsidRDefault="002B5C05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5C05" w:rsidRPr="00F85419" w:rsidTr="00EB1F97">
        <w:trPr>
          <w:trHeight w:val="121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C05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C05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Вокально-хоровая работа. Развитие диапазона, интонационные упражнения, постановка дыхания, освоение народной манеры пения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C05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455650" w:rsidRPr="00F85419" w:rsidTr="00EB1F97">
        <w:trPr>
          <w:trHeight w:val="113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Музыкальные игры (повторение пройденных и разучивание новых образцов)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</w:t>
            </w:r>
          </w:p>
        </w:tc>
      </w:tr>
      <w:tr w:rsidR="00455650" w:rsidRPr="00F85419" w:rsidTr="00EB1F97">
        <w:trPr>
          <w:trHeight w:val="11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Музыкальные сказки с распределением по ролям персонажей и театрализованной постановкой.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</w:t>
            </w:r>
          </w:p>
        </w:tc>
      </w:tr>
      <w:tr w:rsidR="00455650" w:rsidRPr="00F85419" w:rsidTr="00EB1F97">
        <w:trPr>
          <w:trHeight w:val="14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Хороводные и хороводно-игровые песни в двухголосном изложении без сопровождения, с хореографическими элементами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16</w:t>
            </w:r>
          </w:p>
        </w:tc>
      </w:tr>
      <w:tr w:rsidR="00455650" w:rsidRPr="00F85419" w:rsidTr="00EB1F97">
        <w:trPr>
          <w:trHeight w:val="14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Шуточные и плясовые песни в двухголосном изложении без сопровождения, с хореографическими элементами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16</w:t>
            </w:r>
          </w:p>
        </w:tc>
      </w:tr>
      <w:tr w:rsidR="00455650" w:rsidRPr="00F85419" w:rsidTr="00EB1F97">
        <w:trPr>
          <w:trHeight w:val="14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Частушки, шуточные припевки, небылицы в двухголосном изложении с сопровождением и a cappella, с элементами движения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455650" w:rsidRPr="00F85419" w:rsidTr="00EB1F97">
        <w:trPr>
          <w:trHeight w:val="14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Песни святочного периода - колядки, подблюдные, христославия, святочные хороводы в двухголосном изложении без сопровождения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16</w:t>
            </w:r>
          </w:p>
        </w:tc>
      </w:tr>
      <w:tr w:rsidR="00455650" w:rsidRPr="00F85419" w:rsidTr="00EB1F97">
        <w:trPr>
          <w:trHeight w:val="7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Масленичный обряд - Проводы Масленицы.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16</w:t>
            </w:r>
          </w:p>
        </w:tc>
      </w:tr>
      <w:tr w:rsidR="00455650" w:rsidRPr="00F85419" w:rsidTr="00EB1F97">
        <w:trPr>
          <w:trHeight w:val="7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Весенние заклички и хороводы в одно- двухголосном изложении без сопровождения, с элементами хореографии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16</w:t>
            </w:r>
          </w:p>
        </w:tc>
      </w:tr>
      <w:tr w:rsidR="00455650" w:rsidRPr="00F85419" w:rsidTr="00EB1F97">
        <w:trPr>
          <w:trHeight w:val="14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4</w:t>
            </w:r>
          </w:p>
        </w:tc>
      </w:tr>
      <w:tr w:rsidR="00455650" w:rsidRPr="00F85419" w:rsidTr="00EB1F97">
        <w:trPr>
          <w:trHeight w:val="111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на народных музыкальных инструментах. Ударные («дрова»), духовые (кугиклы и калюки), струнные (балалайка)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</w:t>
            </w:r>
          </w:p>
        </w:tc>
      </w:tr>
      <w:tr w:rsidR="00455650" w:rsidRPr="00F85419" w:rsidTr="00EB1F97">
        <w:trPr>
          <w:trHeight w:val="5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  <w:r w:rsidR="00BD34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Всего: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132</w:t>
            </w:r>
          </w:p>
        </w:tc>
      </w:tr>
      <w:tr w:rsidR="00455650" w:rsidRPr="00F85419" w:rsidTr="00EB1F97">
        <w:trPr>
          <w:trHeight w:val="65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Четвертый класс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5650" w:rsidRPr="00F85419" w:rsidTr="00EB1F97">
        <w:trPr>
          <w:trHeight w:val="14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Вокально-хоровая работа. Развитие диапазона, интонационные упражнения, постановка дыхания, освоение народной манеры пения. Работа над навыками двух- и трёхголосного исполнения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16</w:t>
            </w:r>
          </w:p>
        </w:tc>
      </w:tr>
      <w:tr w:rsidR="00455650" w:rsidRPr="00F85419" w:rsidTr="00EB1F97">
        <w:trPr>
          <w:trHeight w:val="14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Загадки и дразнилки, музыкальные игры (повторение пройденных и разучивание новых образцов)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</w:t>
            </w:r>
          </w:p>
        </w:tc>
      </w:tr>
      <w:tr w:rsidR="00455650" w:rsidRPr="00F85419" w:rsidTr="00EB1F97">
        <w:trPr>
          <w:trHeight w:val="14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Частушки, небылицы, шуточные припевки в двух- и трёхголосном изложении с сопровождением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</w:t>
            </w:r>
          </w:p>
        </w:tc>
      </w:tr>
      <w:tr w:rsidR="00455650" w:rsidRPr="00F85419" w:rsidTr="00EB1F97">
        <w:trPr>
          <w:trHeight w:val="14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45565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Хороводные и хороводно-игровые песни в двух- и трёхголосном изложении без сопровождения, с постановкой танца. Освоение простого и переменного шага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50" w:rsidRPr="00F85419" w:rsidRDefault="001A5B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16</w:t>
            </w:r>
          </w:p>
        </w:tc>
      </w:tr>
      <w:tr w:rsidR="001A5B6A" w:rsidRPr="00F85419" w:rsidTr="00EB1F97">
        <w:trPr>
          <w:trHeight w:val="14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6A" w:rsidRPr="00F85419" w:rsidRDefault="001A5B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6A" w:rsidRPr="00F85419" w:rsidRDefault="001A5B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Плясовые и шуточные песни в двух- и трёхголосном изложении без сопровождения, с постановкой танца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6A" w:rsidRPr="00F85419" w:rsidRDefault="001A5B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16</w:t>
            </w:r>
          </w:p>
        </w:tc>
      </w:tr>
      <w:tr w:rsidR="001A5B6A" w:rsidRPr="00F85419" w:rsidTr="00EB1F97">
        <w:trPr>
          <w:trHeight w:val="14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6A" w:rsidRPr="00F85419" w:rsidRDefault="001A5B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6A" w:rsidRPr="00F85419" w:rsidRDefault="001A5B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Святочные календарные песни (колядки, таусеньки, щедровки). Постановка обряда колядования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6A" w:rsidRPr="00F85419" w:rsidRDefault="001A5B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16</w:t>
            </w:r>
          </w:p>
        </w:tc>
      </w:tr>
      <w:tr w:rsidR="001A5B6A" w:rsidRPr="00F85419" w:rsidTr="00EB1F97">
        <w:trPr>
          <w:trHeight w:val="14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6A" w:rsidRPr="00F85419" w:rsidRDefault="001A5B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6A" w:rsidRPr="00F85419" w:rsidRDefault="001A5B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Весенние календарные песни: весенние заклички в гетерофонном изложении без сопровождения; приуроченные хороводы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6A" w:rsidRPr="00F85419" w:rsidRDefault="001A5B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16</w:t>
            </w:r>
          </w:p>
        </w:tc>
      </w:tr>
      <w:tr w:rsidR="001A5B6A" w:rsidRPr="00F85419" w:rsidTr="00EB1F97">
        <w:trPr>
          <w:trHeight w:val="11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6A" w:rsidRPr="00F85419" w:rsidRDefault="001A5B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6A" w:rsidRPr="00F85419" w:rsidRDefault="001A5B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Песни праздников осеннего календаря (Новолетие, Кузьминки)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6A" w:rsidRPr="00F85419" w:rsidRDefault="001A5B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16</w:t>
            </w:r>
          </w:p>
        </w:tc>
      </w:tr>
      <w:tr w:rsidR="001A5B6A" w:rsidRPr="00F85419" w:rsidTr="00EB1F97">
        <w:trPr>
          <w:trHeight w:val="69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6A" w:rsidRPr="00F85419" w:rsidRDefault="001A5B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6A" w:rsidRPr="00F85419" w:rsidRDefault="001A5B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Скоморошины в двух- и трёхголосном изложении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6A" w:rsidRPr="00F85419" w:rsidRDefault="001A5B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</w:t>
            </w:r>
          </w:p>
        </w:tc>
      </w:tr>
      <w:tr w:rsidR="001A5B6A" w:rsidRPr="00F85419" w:rsidTr="00EB1F97">
        <w:trPr>
          <w:trHeight w:val="11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6A" w:rsidRPr="00F85419" w:rsidRDefault="001A5B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6A" w:rsidRPr="00F85419" w:rsidRDefault="001A5B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Солдатские строевые песни в двух- и трёхголосном изложении с постановкой движения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6A" w:rsidRPr="00F85419" w:rsidRDefault="001A5B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4</w:t>
            </w:r>
          </w:p>
        </w:tc>
      </w:tr>
      <w:tr w:rsidR="001A5B6A" w:rsidRPr="00F85419" w:rsidTr="00EB1F97">
        <w:trPr>
          <w:trHeight w:val="14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6A" w:rsidRPr="00F85419" w:rsidRDefault="001A5B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6A" w:rsidRPr="00F85419" w:rsidRDefault="001A5B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6A" w:rsidRPr="00F85419" w:rsidRDefault="001A5B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4</w:t>
            </w:r>
          </w:p>
        </w:tc>
      </w:tr>
      <w:tr w:rsidR="001A5B6A" w:rsidRPr="00F85419" w:rsidTr="00EB1F97">
        <w:trPr>
          <w:trHeight w:val="14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6A" w:rsidRPr="00F85419" w:rsidRDefault="001A5B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6A" w:rsidRPr="00F85419" w:rsidRDefault="001A5B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на народных музыкальных инструментах. Ударные (ложки, трещотки, шаркунок, «дрова»), духовые (свирели, окарины, кугиклы и калюки), струнные (балалайка). Освоение исполнения в составе малых ансамблей (2-3 человека)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6A" w:rsidRPr="00F85419" w:rsidRDefault="001A5B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4</w:t>
            </w:r>
          </w:p>
        </w:tc>
      </w:tr>
      <w:tr w:rsidR="001A5B6A" w:rsidRPr="00F85419" w:rsidTr="00EB1F97">
        <w:trPr>
          <w:trHeight w:val="70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6A" w:rsidRPr="00F85419" w:rsidRDefault="001A5B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6A" w:rsidRPr="00F85419" w:rsidRDefault="001A5B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="00BD34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Всего: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6A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1A5B6A"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</w:t>
            </w:r>
          </w:p>
        </w:tc>
      </w:tr>
      <w:tr w:rsidR="001A5B6A" w:rsidRPr="00F85419" w:rsidTr="00EB1F97">
        <w:trPr>
          <w:trHeight w:val="94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6A" w:rsidRPr="00F85419" w:rsidRDefault="001A5B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6A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Пятый класс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6A" w:rsidRPr="00F85419" w:rsidRDefault="001A5B6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5B6A" w:rsidRPr="00F85419" w:rsidTr="00EB1F97">
        <w:trPr>
          <w:trHeight w:val="14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6A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Вокально-хоровая работа. Развитие диапазона, интонационные упражнения, постановка дыхания, освоение народной манеры пения. Работа над навыками двух- и трёхголосного исполнения.</w:t>
            </w:r>
          </w:p>
          <w:p w:rsidR="001A5B6A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Диалектные особенности песенного материала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6A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20</w:t>
            </w:r>
          </w:p>
        </w:tc>
      </w:tr>
      <w:tr w:rsidR="007654F4" w:rsidRPr="00F85419" w:rsidTr="00EB1F97">
        <w:trPr>
          <w:trHeight w:val="115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Музыкальные игры (повторение пройденных и разучивание новых образцов)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10</w:t>
            </w:r>
          </w:p>
        </w:tc>
      </w:tr>
      <w:tr w:rsidR="007654F4" w:rsidRPr="00F85419" w:rsidTr="00EB1F97">
        <w:trPr>
          <w:trHeight w:val="14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Хороводные и хороводные игровые песни в многоголосном изложении без сопровождения. Освоение областных особенностей хороводного шага («в две ноги», «в три ноги», «дробление», «пересек»)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20</w:t>
            </w:r>
          </w:p>
        </w:tc>
      </w:tr>
      <w:tr w:rsidR="007654F4" w:rsidRPr="00F85419" w:rsidTr="00EB1F97">
        <w:trPr>
          <w:trHeight w:val="14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Шуточные и плясовые песни в многоголосном изложении без сопровождения. Постановка танцев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20</w:t>
            </w:r>
          </w:p>
        </w:tc>
      </w:tr>
      <w:tr w:rsidR="007654F4" w:rsidRPr="00F85419" w:rsidTr="00EB1F97">
        <w:trPr>
          <w:trHeight w:val="14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Песни и обряды святочного периода (колядки, Христославия, подблюдные, колядования, ряженые). Постановка святочного обряда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20</w:t>
            </w:r>
          </w:p>
        </w:tc>
      </w:tr>
      <w:tr w:rsidR="007654F4" w:rsidRPr="00F85419" w:rsidTr="00EB1F97">
        <w:trPr>
          <w:trHeight w:val="113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Частушки, шуточные припевки и небылицы без сопровождения (с аккомпанементом участников ансамбля)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20</w:t>
            </w:r>
          </w:p>
        </w:tc>
      </w:tr>
      <w:tr w:rsidR="007654F4" w:rsidRPr="00F85419" w:rsidTr="00EB1F97">
        <w:trPr>
          <w:trHeight w:val="14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Исторические и солдатские строевые песни в двух- и трёхголосном изложении, без сопровождения и в сопровождении духовых и ударных инструментов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15</w:t>
            </w:r>
          </w:p>
        </w:tc>
      </w:tr>
      <w:tr w:rsidR="007654F4" w:rsidRPr="00F85419" w:rsidTr="00EB1F97">
        <w:trPr>
          <w:trHeight w:val="11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Песни свадебного обряда. Величальные и корильные песни в двух- и трёхголосном изложении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20</w:t>
            </w:r>
          </w:p>
        </w:tc>
      </w:tr>
      <w:tr w:rsidR="007654F4" w:rsidRPr="00F85419" w:rsidTr="00EB1F97">
        <w:trPr>
          <w:trHeight w:val="111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эпическими жанрами - былины и старины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10</w:t>
            </w:r>
          </w:p>
        </w:tc>
      </w:tr>
      <w:tr w:rsidR="007654F4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Парные танцы - кадрили, полька, краковяк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10</w:t>
            </w:r>
          </w:p>
        </w:tc>
      </w:tr>
      <w:tr w:rsidR="007654F4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7654F4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на струнных народных музыкальных инструментах (балалайка). Освоение аккомпанемента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5</w:t>
            </w:r>
          </w:p>
        </w:tc>
      </w:tr>
      <w:tr w:rsidR="007654F4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="00BD34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4F4" w:rsidRPr="00F85419" w:rsidRDefault="007654F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165</w:t>
            </w:r>
          </w:p>
        </w:tc>
      </w:tr>
      <w:tr w:rsidR="00520DDE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Шестой класс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0DDE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Вокально-хоровая работа. Развитие диапазона, интонационные упражнения, постановка дыхания, освоение народной манеры пения. Работа над навыками двух и трёхголосного исполнения. Диалектные особенности песенного материала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20</w:t>
            </w:r>
          </w:p>
        </w:tc>
      </w:tr>
      <w:tr w:rsidR="00520DDE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Музыкальные игры (повторение пройденных и разучивание новых образцов). Вечорошные игры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10</w:t>
            </w:r>
          </w:p>
        </w:tc>
      </w:tr>
      <w:tr w:rsidR="00520DDE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Хороводные и хороводные игровые песни в трёх </w:t>
            </w: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и четырёхголосном изложении без сопровождения и в сопровождении этнографических инструментов. Постановка танцев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10</w:t>
            </w:r>
          </w:p>
        </w:tc>
      </w:tr>
      <w:tr w:rsidR="00520DDE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Плясовые и шуточные песни в трёх- и четырёхголосном изложении без сопровождения и в сопровождении </w:t>
            </w: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этнографических инструментов. Постановка танцев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10</w:t>
            </w:r>
          </w:p>
        </w:tc>
      </w:tr>
      <w:tr w:rsidR="00520DDE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Песни свадебного обряда - величальные, корильные, лирические песни девичника. Причитания невесты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20</w:t>
            </w:r>
          </w:p>
        </w:tc>
      </w:tr>
      <w:tr w:rsidR="00520DDE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Традиции Рождества и Крещения, приуроченные к ним песни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15</w:t>
            </w:r>
          </w:p>
        </w:tc>
      </w:tr>
      <w:tr w:rsidR="00520DDE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Постовые и Пасхальные духовные стихи a cappella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15</w:t>
            </w:r>
          </w:p>
        </w:tc>
      </w:tr>
      <w:tr w:rsidR="00520DDE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Троицкие хороводы, кумицкие песни. Постановка обряда «Зелёные святки»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10</w:t>
            </w:r>
          </w:p>
        </w:tc>
      </w:tr>
      <w:tr w:rsidR="00520DDE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Протяжные лирические песни. 2-4-голосные партитуры (гетерофония и гомофонно- гармонический склад), сольный запев и хоровой подхват, без сопровождения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20</w:t>
            </w:r>
          </w:p>
        </w:tc>
      </w:tr>
      <w:tr w:rsidR="00520DDE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Вечорошные песни и кадрили, областные особенности танцев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15</w:t>
            </w:r>
          </w:p>
        </w:tc>
      </w:tr>
      <w:tr w:rsidR="00520DDE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10</w:t>
            </w:r>
          </w:p>
        </w:tc>
      </w:tr>
      <w:tr w:rsidR="00520DDE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на духовых народных инструментах (жалейка, брёлка). Освоение навыков ансамблевого аккомпанемента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10</w:t>
            </w:r>
          </w:p>
        </w:tc>
      </w:tr>
      <w:tr w:rsidR="00520DDE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 w:rsidR="00BD34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DE" w:rsidRPr="00F85419" w:rsidRDefault="00520DD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165</w:t>
            </w:r>
          </w:p>
        </w:tc>
      </w:tr>
      <w:tr w:rsidR="007D4419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Pr="00F85419" w:rsidRDefault="007D4419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Pr="00F85419" w:rsidRDefault="007D4419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Седьмой класс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Pr="00F85419" w:rsidRDefault="007D4419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4419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Pr="00F85419" w:rsidRDefault="00A03C25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Pr="00A03C25" w:rsidRDefault="00A03C25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C25">
              <w:rPr>
                <w:rFonts w:ascii="Times New Roman" w:hAnsi="Times New Roman"/>
                <w:sz w:val="28"/>
                <w:szCs w:val="28"/>
              </w:rPr>
              <w:t>Вокально-хоровая работа. Развитие диапазона, интонационные упражнения, постановка дыхания, освоение народной манеры пения. Работа над навыками двух- и трёхголосного исполнения. Диалектные особенности песенного материала. Освоение областных стилевых особенностей манеры пения.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Pr="00F85419" w:rsidRDefault="00A03C25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D33868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Default="00D33868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Pr="00D33868" w:rsidRDefault="00D33868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68">
              <w:rPr>
                <w:rFonts w:ascii="Times New Roman" w:hAnsi="Times New Roman"/>
                <w:sz w:val="28"/>
                <w:szCs w:val="28"/>
              </w:rPr>
              <w:t>Музыкальные</w:t>
            </w:r>
            <w:r w:rsidRPr="00D33868">
              <w:rPr>
                <w:sz w:val="28"/>
                <w:szCs w:val="28"/>
              </w:rPr>
              <w:t xml:space="preserve"> </w:t>
            </w:r>
            <w:r w:rsidRPr="00D33868">
              <w:rPr>
                <w:rFonts w:ascii="Times New Roman" w:hAnsi="Times New Roman"/>
                <w:sz w:val="28"/>
                <w:szCs w:val="28"/>
              </w:rPr>
              <w:t>игры (повторение пройденных и разучивание новых образцов). Вечорошные и поцелуйные игры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Default="00D33868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7D4419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Pr="00F85419" w:rsidRDefault="007D4419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Pr="00D33868" w:rsidRDefault="00D33868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868">
              <w:rPr>
                <w:rFonts w:ascii="Times New Roman" w:hAnsi="Times New Roman"/>
                <w:sz w:val="28"/>
                <w:szCs w:val="28"/>
              </w:rPr>
              <w:t>Хороводные и плясовые песни в одноголосном изложении и сопровождение музыкального инструмента (балалайка, гармонь)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Pr="00F85419" w:rsidRDefault="00D33868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7D4419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Default="007D4419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Pr="00D33868" w:rsidRDefault="00D33868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868">
              <w:rPr>
                <w:rFonts w:ascii="Times New Roman" w:hAnsi="Times New Roman"/>
                <w:sz w:val="28"/>
                <w:szCs w:val="28"/>
              </w:rPr>
              <w:t>Частушки и небылицы песни в одноголосном изложении и сопровождение музыкального инструмента (балалайка, гармонь)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19" w:rsidRPr="00F85419" w:rsidRDefault="00D33868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D33868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Default="00D33868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Pr="00D33868" w:rsidRDefault="00D33868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68">
              <w:rPr>
                <w:rFonts w:ascii="Times New Roman" w:hAnsi="Times New Roman"/>
                <w:sz w:val="28"/>
                <w:szCs w:val="28"/>
              </w:rPr>
              <w:t>Протяжные лирические песни. 2-4-голосные партитуры (гетерофония и гомофонно- гармонический склад), сольный запев и хоровой подхват, без сопровождения, областные стилевые особенности манеры пения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Default="00D33868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D33868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Default="00D33868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Pr="00D33868" w:rsidRDefault="00D33868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68">
              <w:rPr>
                <w:rFonts w:ascii="Times New Roman" w:hAnsi="Times New Roman"/>
                <w:sz w:val="28"/>
                <w:szCs w:val="28"/>
              </w:rPr>
              <w:t>Исторические и строевые походные песни, баллады. Трёх- и четырёхголосные партитуры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Default="00D33868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D33868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Default="00D33868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Pr="00D33868" w:rsidRDefault="00D33868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68">
              <w:rPr>
                <w:rFonts w:ascii="Times New Roman" w:hAnsi="Times New Roman"/>
                <w:sz w:val="28"/>
                <w:szCs w:val="28"/>
              </w:rPr>
              <w:t>Песни летнего земледельческого календаря. Купальские, жнивные песни.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Default="00D33868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D33868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Default="00D33868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Pr="00D33868" w:rsidRDefault="00D33868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68">
              <w:rPr>
                <w:rFonts w:ascii="Times New Roman" w:hAnsi="Times New Roman"/>
                <w:sz w:val="28"/>
                <w:szCs w:val="28"/>
              </w:rPr>
              <w:t>Свадебные песни (песни девичника, величальные и корильные, песни свадебного поезда и пира) и элементы свадебной игры. Постановка фольклорной композиции «Кукольная свадебка»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Default="00D33868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D33868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Default="00D33868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Pr="00D33868" w:rsidRDefault="00D33868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68">
              <w:rPr>
                <w:rFonts w:ascii="Times New Roman" w:hAnsi="Times New Roman"/>
                <w:sz w:val="28"/>
                <w:szCs w:val="28"/>
              </w:rPr>
              <w:t>Волочебные песни и духовные стихи. Трёх- и четырёхголосные партитуры, областные особенности манеры пения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Default="00D33868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D33868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Default="00D33868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Pr="00D33868" w:rsidRDefault="00D33868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68">
              <w:rPr>
                <w:rFonts w:ascii="Times New Roman" w:hAnsi="Times New Roman"/>
                <w:sz w:val="28"/>
                <w:szCs w:val="28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Default="00D33868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D33868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Default="00D33868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Pr="00D33868" w:rsidRDefault="00D33868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68">
              <w:rPr>
                <w:rFonts w:ascii="Times New Roman" w:hAnsi="Times New Roman"/>
                <w:sz w:val="28"/>
                <w:szCs w:val="28"/>
              </w:rPr>
              <w:t>Ансамблевое исполнение наигрышей на изученных инструментах. Освоение навыков ансамблевого аккомпанемента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Default="00D33868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D33868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Default="00D33868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Pr="00D33868" w:rsidRDefault="00D33868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Всего: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Default="00D33868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</w:t>
            </w:r>
          </w:p>
        </w:tc>
      </w:tr>
      <w:tr w:rsidR="00D33868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Default="00D33868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Default="00D33868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Восьмой класс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Default="00D33868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868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Default="00D33868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Pr="00EB1F97" w:rsidRDefault="00D33868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97">
              <w:rPr>
                <w:rFonts w:ascii="Times New Roman" w:hAnsi="Times New Roman"/>
                <w:sz w:val="28"/>
                <w:szCs w:val="28"/>
              </w:rPr>
              <w:t>Вокально-хоровая работа. Развитие диапазона, интонационные упражнения, постановка дыхания, освоение народной манеры пения. Работа над навыками трёх- и четырехголосного исполнения. Совершенствование исполнения диалектных и локальных стилевых особенностей песенного материала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Default="00D33868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D33868" w:rsidRPr="00F85419" w:rsidTr="00EB1F97">
        <w:trPr>
          <w:trHeight w:val="8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Default="00D33868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Pr="00EB1F97" w:rsidRDefault="00D33868" w:rsidP="00EB1F97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97">
              <w:rPr>
                <w:rFonts w:ascii="Times New Roman" w:hAnsi="Times New Roman"/>
                <w:sz w:val="28"/>
                <w:szCs w:val="28"/>
              </w:rPr>
              <w:t>Музыкальные игры в многоголосном хоровом изложении, игры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Default="00EB1F97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EB1F97" w:rsidRPr="00F85419" w:rsidTr="00EB1F97">
        <w:trPr>
          <w:trHeight w:val="8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Default="00EB1F97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Pr="003A6629" w:rsidRDefault="00EB1F97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629">
              <w:rPr>
                <w:rFonts w:ascii="Times New Roman" w:hAnsi="Times New Roman"/>
                <w:sz w:val="28"/>
                <w:szCs w:val="28"/>
              </w:rPr>
              <w:t>Хороводные и плясовые песни в многоголосном хоровом изложении, постановка танца с учётом областных хореографических особенностей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Default="00EB1F97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EB1F97" w:rsidRPr="00F85419" w:rsidTr="00EB1F97">
        <w:trPr>
          <w:trHeight w:val="8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Default="00EB1F97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Pr="003A6629" w:rsidRDefault="003A6629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629">
              <w:rPr>
                <w:rFonts w:ascii="Times New Roman" w:hAnsi="Times New Roman"/>
                <w:sz w:val="28"/>
                <w:szCs w:val="28"/>
              </w:rPr>
              <w:t>Традиционный вертеп. Постановка Рождественского спектакля, Рождественские духовные песнопения, Христославия, колядки. Обучение работе с вертепными куклами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Default="003A6629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B1F97" w:rsidRPr="00F85419" w:rsidTr="00EB1F97">
        <w:trPr>
          <w:trHeight w:val="8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Default="00EB1F97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Pr="003A6629" w:rsidRDefault="003A6629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629">
              <w:rPr>
                <w:rFonts w:ascii="Times New Roman" w:hAnsi="Times New Roman"/>
                <w:sz w:val="28"/>
                <w:szCs w:val="28"/>
              </w:rPr>
              <w:t>Изучение песен, частушек и танцев масленичной недели, традиций гостевания, катаний и уличных забав на Масленицу. Постановка «Масленичного обряда»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Default="003A6629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B1F97" w:rsidRPr="00F85419" w:rsidTr="00EB1F97">
        <w:trPr>
          <w:trHeight w:val="8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Default="00EB1F97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Pr="003A6629" w:rsidRDefault="003A6629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629">
              <w:rPr>
                <w:rFonts w:ascii="Times New Roman" w:hAnsi="Times New Roman"/>
                <w:sz w:val="28"/>
                <w:szCs w:val="28"/>
              </w:rPr>
              <w:t>Лирические, величальные, повивальные, шуточные и плясовые песни свадебного цикла. Театрализованная постановка «Свадебного обряда»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Default="003A6629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3A6629" w:rsidRPr="00F85419" w:rsidTr="00EB1F97">
        <w:trPr>
          <w:trHeight w:val="8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629" w:rsidRDefault="003A6629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629" w:rsidRPr="003A6629" w:rsidRDefault="003A6629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629">
              <w:rPr>
                <w:rFonts w:ascii="Times New Roman" w:hAnsi="Times New Roman"/>
                <w:sz w:val="28"/>
                <w:szCs w:val="28"/>
              </w:rPr>
              <w:t>Исторические и строевые походные песни в двух- и трёхголосном изложении, без сопровождения и в сопровождении ударных инструментов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629" w:rsidRDefault="003A6629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3A6629" w:rsidRPr="00F85419" w:rsidTr="00EB1F97">
        <w:trPr>
          <w:trHeight w:val="8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629" w:rsidRDefault="003A6629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629" w:rsidRPr="003A6629" w:rsidRDefault="003A6629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629">
              <w:rPr>
                <w:rFonts w:ascii="Times New Roman" w:hAnsi="Times New Roman"/>
                <w:sz w:val="28"/>
                <w:szCs w:val="28"/>
              </w:rPr>
              <w:t>Зелёные святки. Календарный обряд с исполнением Троицких, семицких и русальных песен, Троицких хороводов с движением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629" w:rsidRDefault="003A6629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3A6629" w:rsidRPr="00F85419" w:rsidTr="00EB1F97">
        <w:trPr>
          <w:trHeight w:val="8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629" w:rsidRDefault="003A6629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629" w:rsidRPr="003A6629" w:rsidRDefault="003A6629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629">
              <w:rPr>
                <w:rFonts w:ascii="Times New Roman" w:hAnsi="Times New Roman"/>
                <w:sz w:val="28"/>
                <w:szCs w:val="28"/>
              </w:rPr>
              <w:t>Духовные стихи в двух- и трёхголосном изложении, без сопровождения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629" w:rsidRDefault="003A6629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A6629" w:rsidRPr="00F85419" w:rsidTr="00EB1F97">
        <w:trPr>
          <w:trHeight w:val="8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629" w:rsidRDefault="003A6629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629" w:rsidRPr="003A6629" w:rsidRDefault="003A6629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629">
              <w:rPr>
                <w:rFonts w:ascii="Times New Roman" w:hAnsi="Times New Roman"/>
                <w:sz w:val="28"/>
                <w:szCs w:val="28"/>
              </w:rPr>
              <w:t>Протяжные лирические песни в двух- и трёхголосном изложении, с учётом областных особенностей песенного стиля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629" w:rsidRDefault="003A6629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3A6629" w:rsidRPr="00F85419" w:rsidTr="00EB1F97">
        <w:trPr>
          <w:trHeight w:val="8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629" w:rsidRDefault="003A6629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629" w:rsidRPr="003A6629" w:rsidRDefault="003A6629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629">
              <w:rPr>
                <w:rFonts w:ascii="Times New Roman" w:hAnsi="Times New Roman"/>
                <w:sz w:val="28"/>
                <w:szCs w:val="28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629" w:rsidRDefault="003A6629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A6629" w:rsidRPr="00F85419" w:rsidTr="00EB1F97">
        <w:trPr>
          <w:trHeight w:val="8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629" w:rsidRDefault="003A6629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629" w:rsidRPr="003A6629" w:rsidRDefault="003A6629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629">
              <w:rPr>
                <w:rFonts w:ascii="Times New Roman" w:hAnsi="Times New Roman"/>
                <w:sz w:val="28"/>
                <w:szCs w:val="28"/>
              </w:rPr>
              <w:t>Знакомство с клавишно-духовыми (тульская, елецкая, саратовская гармони), духовыми (рожок), струнными (скрипка, гудок, колёсная лира), ударными (пастушья барабанка) инструментами. Освоение навыков ансамблевого аккомпанемента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629" w:rsidRDefault="003A6629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A6629" w:rsidRPr="00F85419" w:rsidTr="00EB1F97">
        <w:trPr>
          <w:trHeight w:val="8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629" w:rsidRDefault="003A6629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629" w:rsidRPr="003A6629" w:rsidRDefault="003A6629" w:rsidP="003A662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629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66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Всего:</w:t>
            </w:r>
            <w:r w:rsidRPr="003A662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629" w:rsidRDefault="003A6629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</w:t>
            </w:r>
          </w:p>
        </w:tc>
      </w:tr>
      <w:tr w:rsidR="003A6629" w:rsidRPr="00F85419" w:rsidTr="00EB1F97">
        <w:trPr>
          <w:trHeight w:val="8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629" w:rsidRDefault="003A6629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629" w:rsidRPr="003A6629" w:rsidRDefault="003A6629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629">
              <w:rPr>
                <w:rFonts w:ascii="Times New Roman" w:hAnsi="Times New Roman"/>
                <w:sz w:val="28"/>
                <w:szCs w:val="28"/>
              </w:rPr>
              <w:t>Девятый класс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629" w:rsidRDefault="003A6629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6629" w:rsidRPr="00F85419" w:rsidTr="00EB1F97">
        <w:trPr>
          <w:trHeight w:val="8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629" w:rsidRDefault="003A6629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629" w:rsidRPr="003A6629" w:rsidRDefault="003A6629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629">
              <w:rPr>
                <w:rFonts w:ascii="Times New Roman" w:hAnsi="Times New Roman"/>
                <w:sz w:val="28"/>
                <w:szCs w:val="28"/>
              </w:rPr>
              <w:t>Вокально-хоровая работа. Развитие диапазона, интонационные упражнения, постановка дыхания, освоение народной манеры пения. Работа над навыками трёх- и четырехголосного исполнения. Совершенствование исполнения диалектных и локальных стилевых особенностей песенного материала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629" w:rsidRDefault="003A6629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3A6629" w:rsidRPr="00F85419" w:rsidTr="00EB1F97">
        <w:trPr>
          <w:trHeight w:val="8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629" w:rsidRDefault="003A6629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629" w:rsidRPr="003A6629" w:rsidRDefault="003A6629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629">
              <w:rPr>
                <w:rFonts w:ascii="Times New Roman" w:hAnsi="Times New Roman"/>
                <w:sz w:val="28"/>
                <w:szCs w:val="28"/>
              </w:rPr>
              <w:t>Музыкальные игры в многоголосном хоровом изложении, игры, входящие в календарные и семейно-бытовые обряды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629" w:rsidRDefault="003A6629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D33868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Default="00D33868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Pr="00EB1F97" w:rsidRDefault="00EB1F97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97">
              <w:rPr>
                <w:rFonts w:ascii="Times New Roman" w:hAnsi="Times New Roman"/>
                <w:sz w:val="28"/>
                <w:szCs w:val="28"/>
              </w:rPr>
              <w:t>Хороводные песни в многоголосном хоровом изложении, постановка танца с учётом областных хореографических особенностей. Усть-Цилёмская горка, «Вождение стрелы», Брянский хоровод «Заплетися плетень» и т.п.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Default="00EB1F97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D33868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Default="00D33868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Pr="00EB1F97" w:rsidRDefault="00EB1F97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97">
              <w:rPr>
                <w:rFonts w:ascii="Times New Roman" w:hAnsi="Times New Roman"/>
                <w:sz w:val="28"/>
                <w:szCs w:val="28"/>
              </w:rPr>
              <w:t>Плясовые песни в многоголосном хоровом изложении, постановка танца с учётом областных хореографических особенностей. Курская «Тимоня», северное «Ланце», уральская «Барабушка», областные разновидности кадрилей, особенности мужской казачьей пляски и т.п.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Default="00EB1F97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D33868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Default="00D33868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Pr="00EB1F97" w:rsidRDefault="00EB1F97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97">
              <w:rPr>
                <w:rFonts w:ascii="Times New Roman" w:hAnsi="Times New Roman"/>
                <w:sz w:val="28"/>
                <w:szCs w:val="28"/>
              </w:rPr>
              <w:t>Традиции осеннего календаря и приуроченные песни. Постановка осенних обрядов «Последнего снопа», «Похорон мух», «Капустных посиделок»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68" w:rsidRDefault="00EB1F97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B1F97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Default="00EB1F97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Pr="00EB1F97" w:rsidRDefault="00EB1F97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97">
              <w:rPr>
                <w:rFonts w:ascii="Times New Roman" w:hAnsi="Times New Roman"/>
                <w:sz w:val="28"/>
                <w:szCs w:val="28"/>
              </w:rPr>
              <w:t>Протяжные лирические песни в трёх- и четырёхголосном изложении, с учётом областных особенностей песенного стиля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Default="00EB1F97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B1F97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Default="00EB1F97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Pr="00EB1F97" w:rsidRDefault="00EB1F97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97">
              <w:rPr>
                <w:rFonts w:ascii="Times New Roman" w:hAnsi="Times New Roman"/>
                <w:sz w:val="28"/>
                <w:szCs w:val="28"/>
              </w:rPr>
              <w:t>Исторические песни «внешней» (военные победы и подвиги полководцев) и «внутренней» (бунтарские) политики в трёх- и четырёхголосном изложении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Default="00EB1F97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EB1F97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Default="00EB1F97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Pr="00EB1F97" w:rsidRDefault="00EB1F97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97">
              <w:rPr>
                <w:rFonts w:ascii="Times New Roman" w:hAnsi="Times New Roman"/>
                <w:sz w:val="28"/>
                <w:szCs w:val="28"/>
              </w:rPr>
              <w:t>Строевые походные и рекрутские песни без сопровождения и в сопровождении ударных инструментов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Default="00EB1F97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EB1F97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Default="00EB1F97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Pr="00EB1F97" w:rsidRDefault="00EB1F97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97">
              <w:rPr>
                <w:rFonts w:ascii="Times New Roman" w:hAnsi="Times New Roman"/>
                <w:sz w:val="28"/>
                <w:szCs w:val="28"/>
              </w:rPr>
              <w:t>Духовные стихи и притчи, традиционные православные песнопения в народных распевах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Default="00EB1F97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EB1F97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Default="00EB1F97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Pr="00EB1F97" w:rsidRDefault="00EB1F97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97">
              <w:rPr>
                <w:rFonts w:ascii="Times New Roman" w:hAnsi="Times New Roman"/>
                <w:sz w:val="28"/>
                <w:szCs w:val="28"/>
              </w:rPr>
              <w:t>Обряды и традиции летнего календаря. Купальские, Петровские, покосные и жнивные песни. Постановка Ивана-Купальского обряда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Default="00EB1F97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B1F97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Default="00EB1F97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Pr="00EB1F97" w:rsidRDefault="00EB1F97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97">
              <w:rPr>
                <w:rFonts w:ascii="Times New Roman" w:hAnsi="Times New Roman"/>
                <w:sz w:val="28"/>
                <w:szCs w:val="28"/>
              </w:rPr>
              <w:t>Совершенствование навыков импровизации на материале пройденных жанров народной песни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Default="00EB1F97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EB1F97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Default="00EB1F97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Pr="00EB1F97" w:rsidRDefault="00EB1F97" w:rsidP="00F8541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97">
              <w:rPr>
                <w:rFonts w:ascii="Times New Roman" w:hAnsi="Times New Roman"/>
                <w:sz w:val="28"/>
                <w:szCs w:val="28"/>
              </w:rPr>
              <w:t>Совершенствование игры на клавишно-духовых (тульская, елецкая, саратовская гармони), духовых (рожок, жалейка, брёлка), струнных (скрипка, гудок, колёсная лира), ударных (пастушья барабанка, бубен, шаркунок) инструментах. Совершенствование навыков ансамблевого исполнения и аккомпанемента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Default="00EB1F97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EB1F97" w:rsidRPr="00F85419" w:rsidTr="00EB1F9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Default="00EB1F97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Default="00EB1F97" w:rsidP="00F85419">
            <w:pPr>
              <w:spacing w:after="0" w:line="100" w:lineRule="atLeast"/>
              <w:jc w:val="center"/>
            </w:pPr>
            <w:r>
              <w:t xml:space="preserve">                                                                                                                                     Всего: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97" w:rsidRDefault="00EB1F97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</w:t>
            </w:r>
          </w:p>
        </w:tc>
      </w:tr>
    </w:tbl>
    <w:p w:rsidR="00BD34FC" w:rsidRDefault="00240EEE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bookmark13"/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</w:p>
    <w:p w:rsidR="00D33868" w:rsidRDefault="00D33868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AEA" w:rsidRPr="003A6629" w:rsidRDefault="003A6629" w:rsidP="003A6629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  <w:r w:rsidRPr="003A662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3A66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4AEA" w:rsidRPr="003A6629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уровню подготовки обучающихся</w:t>
      </w:r>
      <w:bookmarkEnd w:id="3"/>
    </w:p>
    <w:p w:rsidR="00BD34FC" w:rsidRPr="00BD34FC" w:rsidRDefault="00BD34FC" w:rsidP="00BD34FC">
      <w:pPr>
        <w:pStyle w:val="a5"/>
        <w:spacing w:after="0" w:line="100" w:lineRule="atLeast"/>
        <w:ind w:left="108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87B" w:rsidRPr="00F85419" w:rsidRDefault="007E4AEA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Результат освоения программы «Сольное  народное пение»</w:t>
      </w:r>
      <w:r w:rsidR="00240EEE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отражает разнообразие репертуара, предоставляет возможность его применения для индивидуального подхода к каждому ученику. Содержание программы направлено на обеспечение художественно-эстетического развития учащегося и приобретение им вокально-исполнительских знаний, умений и навыков;</w:t>
      </w:r>
      <w:r w:rsidR="0079287B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287B" w:rsidRPr="00F85419" w:rsidRDefault="0079287B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наличие у учащегося интереса к музыкальному искусству, самостоятельному вокальному исполнительству; </w:t>
      </w:r>
    </w:p>
    <w:p w:rsidR="00F004AB" w:rsidRPr="00F85419" w:rsidRDefault="0079287B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 -  знание исполнительских возможностей голосового аппарата;</w:t>
      </w:r>
    </w:p>
    <w:p w:rsidR="007E4AEA" w:rsidRPr="00F85419" w:rsidRDefault="0079287B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7E4AEA" w:rsidRPr="00F85419">
        <w:rPr>
          <w:rFonts w:ascii="Times New Roman" w:eastAsia="Times New Roman" w:hAnsi="Times New Roman"/>
          <w:sz w:val="28"/>
          <w:szCs w:val="28"/>
          <w:lang w:eastAsia="ru-RU"/>
        </w:rPr>
        <w:t>знание начальных основ песенного фольклорного искусства, а также особенностей оформления нотации народной песни;</w:t>
      </w:r>
    </w:p>
    <w:p w:rsidR="0079287B" w:rsidRPr="00F85419" w:rsidRDefault="00F004AB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</w:t>
      </w:r>
      <w:r w:rsidR="007E4AEA" w:rsidRPr="00F85419">
        <w:rPr>
          <w:rFonts w:ascii="Times New Roman" w:eastAsia="Times New Roman" w:hAnsi="Times New Roman"/>
          <w:sz w:val="28"/>
          <w:szCs w:val="28"/>
          <w:lang w:eastAsia="ru-RU"/>
        </w:rPr>
        <w:t>знание характерных особенностей народного пения, вокальн</w:t>
      </w:r>
      <w:r w:rsidR="004D4468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7E4AEA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жанров и основных стилистических направлений ансамблевого исполнительства, художественно-исполнительских возможностей вокального коллектива;</w:t>
      </w:r>
      <w:r w:rsidR="0079287B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4AEA" w:rsidRPr="00F85419" w:rsidRDefault="0079287B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практические навыки исполнения народно-песенного репертуара;</w:t>
      </w:r>
    </w:p>
    <w:p w:rsidR="007E4AEA" w:rsidRPr="00F85419" w:rsidRDefault="007E4AEA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знание музыкальной терминологии;</w:t>
      </w:r>
    </w:p>
    <w:p w:rsidR="007E4AEA" w:rsidRPr="00F85419" w:rsidRDefault="007E4AEA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умение грамотно исполнять музыкальные произведения как сольно, так и в составах фольклорных коллективов;</w:t>
      </w:r>
    </w:p>
    <w:p w:rsidR="007E4AEA" w:rsidRPr="00F85419" w:rsidRDefault="007E4AEA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умение самостоятельно разучивать вокальные партии;</w:t>
      </w:r>
    </w:p>
    <w:p w:rsidR="007E4AEA" w:rsidRPr="00F85419" w:rsidRDefault="007E4AEA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умение сценического воплощения народной песни, народных обрядов и других этнокультурных форм бытования фольклорных традиций, в том числе исполнения театрализованных фольклорных композиций;</w:t>
      </w:r>
    </w:p>
    <w:p w:rsidR="007E4AEA" w:rsidRPr="00F85419" w:rsidRDefault="0079287B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E4AEA" w:rsidRPr="00F85419">
        <w:rPr>
          <w:rFonts w:ascii="Times New Roman" w:eastAsia="Times New Roman" w:hAnsi="Times New Roman"/>
          <w:sz w:val="28"/>
          <w:szCs w:val="28"/>
          <w:lang w:eastAsia="ru-RU"/>
        </w:rPr>
        <w:t>навыки аккомпанирования голосу в процессе работы, а также в концертном исполнении вокальных произведений различных жанров;</w:t>
      </w:r>
    </w:p>
    <w:p w:rsidR="00F004AB" w:rsidRPr="00F85419" w:rsidRDefault="0079287B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навыки публичных выступлений;</w:t>
      </w:r>
    </w:p>
    <w:p w:rsidR="00240EEE" w:rsidRPr="00F85419" w:rsidRDefault="00511D0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40EEE" w:rsidRPr="00F85419">
        <w:rPr>
          <w:rFonts w:ascii="Times New Roman" w:eastAsia="Times New Roman" w:hAnsi="Times New Roman"/>
          <w:sz w:val="28"/>
          <w:szCs w:val="28"/>
          <w:lang w:eastAsia="ru-RU"/>
        </w:rPr>
        <w:t>самостоятельно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сть в  накоплении</w:t>
      </w:r>
      <w:r w:rsidR="00240EEE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репертуар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40EEE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из разных </w:t>
      </w:r>
      <w:r w:rsidR="00240EEE" w:rsidRPr="00F85419">
        <w:rPr>
          <w:rFonts w:ascii="Times New Roman" w:eastAsia="Times New Roman" w:hAnsi="Times New Roman"/>
          <w:sz w:val="28"/>
          <w:szCs w:val="28"/>
          <w:lang w:eastAsia="ru-RU"/>
        </w:rPr>
        <w:t>жанров и форм;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знание характерных особенностей народного пения, вокально- хоровых жанров и основных стилистических направлений ансамблевого исполнительства, художественно-исполнительских возможностей вокального коллектива;</w:t>
      </w:r>
    </w:p>
    <w:p w:rsidR="00240EEE" w:rsidRPr="00F85419" w:rsidRDefault="00F004AB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- </w:t>
      </w:r>
      <w:r w:rsidR="00240EEE" w:rsidRPr="00F85419">
        <w:rPr>
          <w:rFonts w:ascii="Times New Roman" w:eastAsia="Times New Roman" w:hAnsi="Times New Roman"/>
          <w:sz w:val="28"/>
          <w:szCs w:val="28"/>
          <w:lang w:eastAsia="ru-RU"/>
        </w:rPr>
        <w:t>умение читать с листа несложные музыкальные произведения;</w:t>
      </w:r>
    </w:p>
    <w:p w:rsidR="00240EEE" w:rsidRPr="00F85419" w:rsidRDefault="00F004AB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40EEE" w:rsidRPr="00F85419">
        <w:rPr>
          <w:rFonts w:ascii="Times New Roman" w:eastAsia="Times New Roman" w:hAnsi="Times New Roman"/>
          <w:sz w:val="28"/>
          <w:szCs w:val="28"/>
          <w:lang w:eastAsia="ru-RU"/>
        </w:rPr>
        <w:t>- навыки по воспитанию слухового контроля, умению управлять процессом вокального исполнения музыкального произведения;</w:t>
      </w:r>
    </w:p>
    <w:p w:rsidR="00240EEE" w:rsidRPr="00F85419" w:rsidRDefault="00F004AB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  -</w:t>
      </w:r>
      <w:r w:rsidR="00240EEE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навыки по использованию вокально-исполнительских средств выразительности, выполнению вокальной техники, использованию художественно оправданных технических приемов;</w:t>
      </w:r>
    </w:p>
    <w:p w:rsidR="00240EEE" w:rsidRPr="00F85419" w:rsidRDefault="00F004AB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  - </w:t>
      </w:r>
      <w:r w:rsidR="00240EEE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творческой  инициативы, сформированных представлений  о методике разучивания музыкальных произведений и приемах работы над вокально-исполнительскими трудностями;</w:t>
      </w:r>
    </w:p>
    <w:p w:rsidR="00240EEE" w:rsidRPr="00F85419" w:rsidRDefault="00F004AB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40EEE" w:rsidRPr="00F85419">
        <w:rPr>
          <w:rFonts w:ascii="Times New Roman" w:eastAsia="Times New Roman" w:hAnsi="Times New Roman"/>
          <w:sz w:val="28"/>
          <w:szCs w:val="28"/>
          <w:lang w:eastAsia="ru-RU"/>
        </w:rPr>
        <w:t>наличие музыкальной памяти, развитого мелодического, ладогармонического, тембрового слуха;</w:t>
      </w:r>
    </w:p>
    <w:p w:rsidR="00240EEE" w:rsidRPr="00F85419" w:rsidRDefault="00F004AB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40EEE" w:rsidRPr="00F85419">
        <w:rPr>
          <w:rFonts w:ascii="Times New Roman" w:eastAsia="Times New Roman" w:hAnsi="Times New Roman"/>
          <w:sz w:val="28"/>
          <w:szCs w:val="28"/>
          <w:lang w:eastAsia="ru-RU"/>
        </w:rPr>
        <w:t>наличие навыков репетиционно-концертной работы в качестве солиста.</w:t>
      </w:r>
    </w:p>
    <w:p w:rsidR="00240EEE" w:rsidRDefault="00240EEE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того, по окончании обучения учащийся должен:</w:t>
      </w:r>
    </w:p>
    <w:p w:rsidR="00240EEE" w:rsidRDefault="00240EEE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знать   особенности голосового аппарата;</w:t>
      </w:r>
    </w:p>
    <w:p w:rsidR="00240EEE" w:rsidRPr="00705A37" w:rsidRDefault="00240EEE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A37"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элементарные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правила голосового режима</w:t>
      </w:r>
      <w:r w:rsidRPr="00705A37">
        <w:rPr>
          <w:rFonts w:ascii="Times New Roman" w:eastAsia="Times New Roman" w:hAnsi="Times New Roman"/>
          <w:sz w:val="28"/>
          <w:szCs w:val="28"/>
          <w:lang w:eastAsia="ru-RU"/>
        </w:rPr>
        <w:t xml:space="preserve"> и уметь их применять при необходимости; </w:t>
      </w:r>
    </w:p>
    <w:p w:rsidR="00240EEE" w:rsidRPr="00705A37" w:rsidRDefault="00240EEE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знать тембровые и регистровые разновидности голосового аппарата</w:t>
      </w:r>
      <w:r w:rsidRPr="00705A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40EEE" w:rsidRDefault="00240EEE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уметь самостоятельно распеваться,</w:t>
      </w:r>
    </w:p>
    <w:p w:rsidR="00240EEE" w:rsidRPr="00705A37" w:rsidRDefault="00240EEE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A37">
        <w:rPr>
          <w:rFonts w:ascii="Times New Roman" w:eastAsia="Times New Roman" w:hAnsi="Times New Roman"/>
          <w:sz w:val="28"/>
          <w:szCs w:val="28"/>
          <w:lang w:eastAsia="ru-RU"/>
        </w:rPr>
        <w:t>уметь самостоятельно определять технические трудности  несложного музыкального произведения и находить способы и методы в работе над ними;</w:t>
      </w:r>
    </w:p>
    <w:p w:rsidR="00240EEE" w:rsidRPr="00705A37" w:rsidRDefault="00240EEE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A37">
        <w:rPr>
          <w:rFonts w:ascii="Times New Roman" w:eastAsia="Times New Roman" w:hAnsi="Times New Roman"/>
          <w:sz w:val="28"/>
          <w:szCs w:val="28"/>
          <w:lang w:eastAsia="ru-RU"/>
        </w:rPr>
        <w:t>уметь творчески подходить к созданию художественного образа, используя при этом все теоретические  знания и  предыдущий практический опыт в освоении штрихов, приемов и других музыкальных средств выразительности;</w:t>
      </w:r>
    </w:p>
    <w:p w:rsidR="00240EEE" w:rsidRPr="00705A37" w:rsidRDefault="00240EEE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A37">
        <w:rPr>
          <w:rFonts w:ascii="Times New Roman" w:eastAsia="Times New Roman" w:hAnsi="Times New Roman"/>
          <w:sz w:val="28"/>
          <w:szCs w:val="28"/>
          <w:lang w:eastAsia="ru-RU"/>
        </w:rPr>
        <w:t>уметь  на базе приобретенных специальных зн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аний </w:t>
      </w:r>
      <w:r w:rsidRPr="00705A37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давать грамотную адекватную оценку многообразным музыкальным событиям; </w:t>
      </w:r>
    </w:p>
    <w:p w:rsidR="00240EEE" w:rsidRPr="0001695F" w:rsidRDefault="00240EEE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иметь</w:t>
      </w:r>
      <w:r w:rsidRPr="00705A37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 транспонирования и подбора по слуху, необходимых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дальнейшем будущему вокалисту</w:t>
      </w:r>
      <w:r w:rsidRPr="000169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4AEA" w:rsidRPr="00F85419" w:rsidRDefault="007E4AEA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04AB" w:rsidRPr="00BD34FC" w:rsidRDefault="00F004AB" w:rsidP="00BD34FC">
      <w:pPr>
        <w:pStyle w:val="a5"/>
        <w:numPr>
          <w:ilvl w:val="0"/>
          <w:numId w:val="47"/>
        </w:num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34FC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и методы контроля, система оценок</w:t>
      </w:r>
    </w:p>
    <w:p w:rsidR="00BD34FC" w:rsidRPr="00BD34FC" w:rsidRDefault="00BD34FC" w:rsidP="00BD34FC">
      <w:pPr>
        <w:pStyle w:val="a5"/>
        <w:spacing w:after="0" w:line="100" w:lineRule="atLeast"/>
        <w:ind w:left="108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04AB" w:rsidRPr="001476DC" w:rsidRDefault="00F004AB" w:rsidP="001476DC">
      <w:pPr>
        <w:pStyle w:val="a5"/>
        <w:numPr>
          <w:ilvl w:val="0"/>
          <w:numId w:val="49"/>
        </w:num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76DC">
        <w:rPr>
          <w:rFonts w:ascii="Times New Roman" w:eastAsia="Times New Roman" w:hAnsi="Times New Roman"/>
          <w:b/>
          <w:sz w:val="28"/>
          <w:szCs w:val="28"/>
          <w:lang w:eastAsia="ru-RU"/>
        </w:rPr>
        <w:t>Аттестация: цели, виды, форма, содержание</w:t>
      </w:r>
    </w:p>
    <w:p w:rsidR="001476DC" w:rsidRPr="001476DC" w:rsidRDefault="001476DC" w:rsidP="001476DC">
      <w:pPr>
        <w:pStyle w:val="a5"/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04AB" w:rsidRPr="00F85419" w:rsidRDefault="00F004AB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Основными принципами проведения и организации всех видов контроля успеваемости являются: систематичность, учёт индивидуальных особенностей обучаемого и коллегиальность.</w:t>
      </w:r>
    </w:p>
    <w:p w:rsidR="00F004AB" w:rsidRPr="00F85419" w:rsidRDefault="00F004AB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</w:t>
      </w:r>
      <w:r w:rsidR="004D4468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оценки выставляются в журнал и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дневник учащегося.</w:t>
      </w:r>
    </w:p>
    <w:p w:rsidR="00F004AB" w:rsidRPr="00F85419" w:rsidRDefault="00F004AB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На основании результатов текущего контроля выводятся четверные оценки.</w:t>
      </w:r>
    </w:p>
    <w:p w:rsidR="00F004AB" w:rsidRPr="00F85419" w:rsidRDefault="00F004AB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Особой формой текущего контроля является контрольный урок, который проводится преподавателем, ведущим предмет без присутствия комиссии.</w:t>
      </w:r>
    </w:p>
    <w:p w:rsidR="00F004AB" w:rsidRPr="00F85419" w:rsidRDefault="00F004AB" w:rsidP="001476DC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Промежуточная аттестация обеспечивает оперативное управление учебной деятельностью обучающегося, ее корректировку и проводится с целью определения:</w:t>
      </w:r>
      <w:r w:rsidR="004D44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качества реализации образовательного процесса;</w:t>
      </w:r>
    </w:p>
    <w:p w:rsidR="00F004AB" w:rsidRPr="001476DC" w:rsidRDefault="00F004AB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6DC">
        <w:rPr>
          <w:rFonts w:ascii="Times New Roman" w:eastAsia="Times New Roman" w:hAnsi="Times New Roman"/>
          <w:sz w:val="28"/>
          <w:szCs w:val="28"/>
          <w:lang w:eastAsia="ru-RU"/>
        </w:rPr>
        <w:t>качества теоретической и практической подготовки по учебному предмету;</w:t>
      </w:r>
    </w:p>
    <w:p w:rsidR="00F004AB" w:rsidRDefault="00F004AB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6DC">
        <w:rPr>
          <w:rFonts w:ascii="Times New Roman" w:eastAsia="Times New Roman" w:hAnsi="Times New Roman"/>
          <w:sz w:val="28"/>
          <w:szCs w:val="28"/>
          <w:lang w:eastAsia="ru-RU"/>
        </w:rPr>
        <w:t>уровня умений и навыков, сформированных</w:t>
      </w:r>
      <w:r w:rsidR="00BD34FC" w:rsidRPr="001476DC">
        <w:rPr>
          <w:rFonts w:ascii="Times New Roman" w:eastAsia="Times New Roman" w:hAnsi="Times New Roman"/>
          <w:sz w:val="28"/>
          <w:szCs w:val="28"/>
          <w:lang w:eastAsia="ru-RU"/>
        </w:rPr>
        <w:t xml:space="preserve"> у обучающегося на определенном</w:t>
      </w:r>
      <w:r w:rsidR="00A51952" w:rsidRPr="001476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76DC">
        <w:rPr>
          <w:rFonts w:ascii="Times New Roman" w:eastAsia="Times New Roman" w:hAnsi="Times New Roman"/>
          <w:sz w:val="28"/>
          <w:szCs w:val="28"/>
          <w:lang w:eastAsia="ru-RU"/>
        </w:rPr>
        <w:t>этапе обучения.</w:t>
      </w:r>
    </w:p>
    <w:p w:rsidR="004D4468" w:rsidRPr="001476DC" w:rsidRDefault="004D4468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04AB" w:rsidRDefault="00A51952" w:rsidP="004D4468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6D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Формы</w:t>
      </w:r>
      <w:r w:rsidR="00F004AB" w:rsidRPr="001476D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аттестации</w:t>
      </w:r>
      <w:r w:rsidR="00F004AB" w:rsidRPr="001476DC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контрольный урок, зачёт, экзамен. В случае, если по предмету «Фольклорный ансамбль» промежуточная аттестация проходит в форме академических концертов, они могут быть приравнены к зачетам или контрольным урокам.</w:t>
      </w:r>
    </w:p>
    <w:p w:rsidR="004D4468" w:rsidRPr="001476DC" w:rsidRDefault="004D4468" w:rsidP="004D4468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04AB" w:rsidRPr="001476DC" w:rsidRDefault="00F004AB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6D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Виды промежуточной аттестации</w:t>
      </w:r>
      <w:r w:rsidRPr="001476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:</w:t>
      </w:r>
      <w:r w:rsidRPr="001476DC">
        <w:rPr>
          <w:rFonts w:ascii="Times New Roman" w:eastAsia="Times New Roman" w:hAnsi="Times New Roman"/>
          <w:sz w:val="28"/>
          <w:szCs w:val="28"/>
          <w:lang w:eastAsia="ru-RU"/>
        </w:rPr>
        <w:t xml:space="preserve"> академические концерты, исполнение концертных программ, прослушивания, творчески</w:t>
      </w:r>
      <w:r w:rsidR="001476DC">
        <w:rPr>
          <w:rFonts w:ascii="Times New Roman" w:eastAsia="Times New Roman" w:hAnsi="Times New Roman"/>
          <w:sz w:val="28"/>
          <w:szCs w:val="28"/>
          <w:lang w:eastAsia="ru-RU"/>
        </w:rPr>
        <w:t xml:space="preserve">е просмотры, творческие показы, </w:t>
      </w:r>
      <w:r w:rsidRPr="001476DC">
        <w:rPr>
          <w:rFonts w:ascii="Times New Roman" w:eastAsia="Times New Roman" w:hAnsi="Times New Roman"/>
          <w:sz w:val="28"/>
          <w:szCs w:val="28"/>
          <w:lang w:eastAsia="ru-RU"/>
        </w:rPr>
        <w:t>театрализованные выступления.</w:t>
      </w:r>
    </w:p>
    <w:p w:rsidR="00F004AB" w:rsidRPr="001476DC" w:rsidRDefault="00F004AB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6DC">
        <w:rPr>
          <w:rFonts w:ascii="Times New Roman" w:eastAsia="Times New Roman" w:hAnsi="Times New Roman"/>
          <w:sz w:val="28"/>
          <w:szCs w:val="28"/>
          <w:lang w:eastAsia="ru-RU"/>
        </w:rPr>
        <w:t>Итоговая аттестация может проводиться в виде концерта (театрализованного выступления), исполнения концертных программ, творческого показа.</w:t>
      </w:r>
    </w:p>
    <w:p w:rsidR="00F004AB" w:rsidRPr="001476DC" w:rsidRDefault="00A51952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6DC">
        <w:rPr>
          <w:rFonts w:ascii="Times New Roman" w:eastAsia="Times New Roman" w:hAnsi="Times New Roman"/>
          <w:sz w:val="28"/>
          <w:szCs w:val="28"/>
          <w:lang w:eastAsia="ru-RU"/>
        </w:rPr>
        <w:t>Контрольные требования на разны</w:t>
      </w:r>
      <w:r w:rsidR="00F004AB" w:rsidRPr="001476DC">
        <w:rPr>
          <w:rFonts w:ascii="Times New Roman" w:eastAsia="Times New Roman" w:hAnsi="Times New Roman"/>
          <w:sz w:val="28"/>
          <w:szCs w:val="28"/>
          <w:lang w:eastAsia="ru-RU"/>
        </w:rPr>
        <w:t>х этапах обучения:</w:t>
      </w:r>
    </w:p>
    <w:p w:rsidR="00F004AB" w:rsidRPr="00F85419" w:rsidRDefault="00C367D2" w:rsidP="00F85419">
      <w:pPr>
        <w:framePr w:wrap="notBeside" w:vAnchor="text" w:hAnchor="text" w:xAlign="center" w:y="1"/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="00F004AB" w:rsidRPr="00F85419">
        <w:rPr>
          <w:rFonts w:ascii="Times New Roman" w:eastAsia="Times New Roman" w:hAnsi="Times New Roman"/>
          <w:sz w:val="28"/>
          <w:szCs w:val="28"/>
          <w:lang w:eastAsia="ru-RU"/>
        </w:rPr>
        <w:t>Таблица</w:t>
      </w:r>
      <w:r w:rsidR="00F004AB" w:rsidRPr="00F85419">
        <w:rPr>
          <w:rFonts w:eastAsia="Times New Roman"/>
          <w:lang w:eastAsia="ru-RU"/>
        </w:rPr>
        <w:t xml:space="preserve"> 5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50"/>
        <w:gridCol w:w="2098"/>
        <w:gridCol w:w="2693"/>
        <w:gridCol w:w="3106"/>
      </w:tblGrid>
      <w:tr w:rsidR="00F004AB" w:rsidRPr="00F85419" w:rsidTr="00C367D2">
        <w:trPr>
          <w:trHeight w:val="1222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AB" w:rsidRPr="00F85419" w:rsidRDefault="00F004AB" w:rsidP="00F85419">
            <w:pPr>
              <w:framePr w:wrap="notBeside" w:vAnchor="text" w:hAnchor="text" w:xAlign="center" w:y="1"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аттестации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AB" w:rsidRPr="00F85419" w:rsidRDefault="00F004AB" w:rsidP="00F85419">
            <w:pPr>
              <w:framePr w:wrap="notBeside" w:vAnchor="text" w:hAnchor="text" w:xAlign="center" w:y="1"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аттестации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AB" w:rsidRPr="00F85419" w:rsidRDefault="00F004AB" w:rsidP="00F85419">
            <w:pPr>
              <w:framePr w:wrap="notBeside" w:vAnchor="text" w:hAnchor="text" w:xAlign="center" w:y="1"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График проведения</w:t>
            </w:r>
          </w:p>
          <w:p w:rsidR="00F004AB" w:rsidRPr="00F85419" w:rsidRDefault="00F004AB" w:rsidP="00F85419">
            <w:pPr>
              <w:framePr w:wrap="notBeside" w:vAnchor="text" w:hAnchor="text" w:xAlign="center" w:y="1"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аттестации</w:t>
            </w:r>
          </w:p>
          <w:p w:rsidR="00F004AB" w:rsidRPr="00F85419" w:rsidRDefault="00F004AB" w:rsidP="00F85419">
            <w:pPr>
              <w:framePr w:wrap="notBeside" w:vAnchor="text" w:hAnchor="text" w:xAlign="center" w:y="1"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полугодиям)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AB" w:rsidRPr="00F85419" w:rsidRDefault="00F004AB" w:rsidP="00F85419">
            <w:pPr>
              <w:framePr w:wrap="notBeside" w:vAnchor="text" w:hAnchor="text" w:xAlign="center" w:y="1"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 к аттестации</w:t>
            </w:r>
          </w:p>
        </w:tc>
      </w:tr>
      <w:tr w:rsidR="00F004AB" w:rsidRPr="00F85419" w:rsidTr="00C367D2">
        <w:trPr>
          <w:trHeight w:val="123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AB" w:rsidRPr="00F85419" w:rsidRDefault="00F004AB" w:rsidP="00F85419">
            <w:pPr>
              <w:framePr w:wrap="notBeside" w:vAnchor="text" w:hAnchor="text" w:xAlign="center" w:y="1"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Текущая аттестация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AB" w:rsidRPr="00F85419" w:rsidRDefault="00F004AB" w:rsidP="00F85419">
            <w:pPr>
              <w:framePr w:wrap="notBeside" w:vAnchor="text" w:hAnchor="text" w:xAlign="center" w:y="1"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Контрольные уроки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AB" w:rsidRPr="00F85419" w:rsidRDefault="00F004AB" w:rsidP="00F85419">
            <w:pPr>
              <w:framePr w:wrap="notBeside" w:vAnchor="text" w:hAnchor="text" w:xAlign="center" w:y="1"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1, 3, 5, 7, 9, 11, 13, 15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AB" w:rsidRPr="00F85419" w:rsidRDefault="00F004AB" w:rsidP="00F85419">
            <w:pPr>
              <w:framePr w:wrap="notBeside" w:vAnchor="text" w:hAnchor="text" w:xAlign="center" w:y="1"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Песенный материал (согласно календарно- тематическим планам)</w:t>
            </w:r>
          </w:p>
        </w:tc>
      </w:tr>
      <w:tr w:rsidR="00F004AB" w:rsidRPr="00F85419" w:rsidTr="00C367D2">
        <w:trPr>
          <w:trHeight w:val="2201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AB" w:rsidRPr="00F85419" w:rsidRDefault="00F004AB" w:rsidP="00F85419">
            <w:pPr>
              <w:framePr w:wrap="notBeside" w:vAnchor="text" w:hAnchor="text" w:xAlign="center" w:y="1"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AB" w:rsidRPr="00F85419" w:rsidRDefault="00F004AB" w:rsidP="00F85419">
            <w:pPr>
              <w:framePr w:wrap="notBeside" w:vAnchor="text" w:hAnchor="text" w:xAlign="center" w:y="1"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Академические</w:t>
            </w:r>
          </w:p>
          <w:p w:rsidR="00F004AB" w:rsidRPr="00F85419" w:rsidRDefault="00F004AB" w:rsidP="00F85419">
            <w:pPr>
              <w:framePr w:wrap="notBeside" w:vAnchor="text" w:hAnchor="text" w:xAlign="center" w:y="1"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концерты,</w:t>
            </w:r>
          </w:p>
          <w:p w:rsidR="00F004AB" w:rsidRPr="00F85419" w:rsidRDefault="00F004AB" w:rsidP="00F85419">
            <w:pPr>
              <w:framePr w:wrap="notBeside" w:vAnchor="text" w:hAnchor="text" w:xAlign="center" w:y="1"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зачеты,</w:t>
            </w:r>
          </w:p>
          <w:p w:rsidR="00F004AB" w:rsidRPr="00F85419" w:rsidRDefault="00F004AB" w:rsidP="00F85419">
            <w:pPr>
              <w:framePr w:wrap="notBeside" w:vAnchor="text" w:hAnchor="text" w:xAlign="center" w:y="1"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творческие</w:t>
            </w:r>
          </w:p>
          <w:p w:rsidR="00F004AB" w:rsidRPr="00F85419" w:rsidRDefault="00F004AB" w:rsidP="00F85419">
            <w:pPr>
              <w:framePr w:wrap="notBeside" w:vAnchor="text" w:hAnchor="text" w:xAlign="center" w:y="1"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смотры,</w:t>
            </w:r>
          </w:p>
          <w:p w:rsidR="00F004AB" w:rsidRPr="00F85419" w:rsidRDefault="00F004AB" w:rsidP="00F85419">
            <w:pPr>
              <w:framePr w:wrap="notBeside" w:vAnchor="text" w:hAnchor="text" w:xAlign="center" w:y="1"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прослушивания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AB" w:rsidRPr="00F85419" w:rsidRDefault="00F004AB" w:rsidP="00F85419">
            <w:pPr>
              <w:framePr w:wrap="notBeside" w:vAnchor="text" w:hAnchor="text" w:xAlign="center" w:y="1"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2, 4, 6, 8, 10, 12, 14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AB" w:rsidRPr="00F85419" w:rsidRDefault="00F004AB" w:rsidP="00F85419">
            <w:pPr>
              <w:framePr w:wrap="notBeside" w:vAnchor="text" w:hAnchor="text" w:xAlign="center" w:y="1"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Песенный материал (согласно календарно- тематическим планам)</w:t>
            </w:r>
          </w:p>
        </w:tc>
      </w:tr>
      <w:tr w:rsidR="00F004AB" w:rsidRPr="00F85419" w:rsidTr="00C367D2">
        <w:trPr>
          <w:trHeight w:val="1871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AB" w:rsidRPr="00F85419" w:rsidRDefault="00F004AB" w:rsidP="00F85419">
            <w:pPr>
              <w:framePr w:wrap="notBeside" w:vAnchor="text" w:hAnchor="text" w:xAlign="center" w:y="1"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AB" w:rsidRPr="00F85419" w:rsidRDefault="00F004AB" w:rsidP="00F85419">
            <w:pPr>
              <w:framePr w:wrap="notBeside" w:vAnchor="text" w:hAnchor="text" w:xAlign="center" w:y="1"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Экзамен в форме концертного выступления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AB" w:rsidRPr="00F85419" w:rsidRDefault="00F004AB" w:rsidP="00F85419">
            <w:pPr>
              <w:framePr w:wrap="notBeside" w:vAnchor="text" w:hAnchor="text" w:xAlign="center" w:y="1"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(при 8-летнем сроке обучения) или 18 полугодие (при 9-летнем сроке обучения)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AB" w:rsidRPr="00F85419" w:rsidRDefault="00F004AB" w:rsidP="00F85419">
            <w:pPr>
              <w:framePr w:wrap="notBeside" w:vAnchor="text" w:hAnchor="text" w:xAlign="center" w:y="1"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Песенный материал</w:t>
            </w:r>
          </w:p>
        </w:tc>
      </w:tr>
    </w:tbl>
    <w:p w:rsidR="00F004AB" w:rsidRPr="00F85419" w:rsidRDefault="00F004AB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67D2" w:rsidRDefault="00C367D2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67D2" w:rsidRDefault="00C367D2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04AB" w:rsidRPr="00A51952" w:rsidRDefault="00F004AB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1952">
        <w:rPr>
          <w:rFonts w:ascii="Times New Roman" w:eastAsia="Times New Roman" w:hAnsi="Times New Roman"/>
          <w:b/>
          <w:sz w:val="28"/>
          <w:szCs w:val="28"/>
          <w:lang w:eastAsia="ru-RU"/>
        </w:rPr>
        <w:t>2. Критерии оценки</w:t>
      </w:r>
    </w:p>
    <w:p w:rsidR="00F004AB" w:rsidRPr="00F85419" w:rsidRDefault="00F004AB" w:rsidP="00A51952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Для аттестации обучающихся создаются фонды оценочных средств, которые включают в себя методы контроля, контрольные задания, позволяющие оценить приобретенные знания, умения и навыки.</w:t>
      </w:r>
    </w:p>
    <w:p w:rsidR="00F004AB" w:rsidRPr="00F85419" w:rsidRDefault="00F004AB" w:rsidP="00A51952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Фонды оценочных средств призваны обеспечивать оценку качества приобретенных знаний, умений и навыков.</w:t>
      </w:r>
    </w:p>
    <w:p w:rsidR="00F004AB" w:rsidRPr="00F85419" w:rsidRDefault="00F004AB" w:rsidP="00A51952">
      <w:pPr>
        <w:tabs>
          <w:tab w:val="left" w:pos="0"/>
        </w:tabs>
        <w:spacing w:after="0" w:line="100" w:lineRule="atLeast"/>
        <w:ind w:left="-851" w:right="-286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Контрольные задания в рамках текущих аттестаций могут включать в себя индивидуальную сдачу отдельных песен или партий, индивидуальный показ других форм работ (элементы хореографии, игра на этнографических инструментах).</w:t>
      </w:r>
    </w:p>
    <w:p w:rsidR="00F004AB" w:rsidRPr="00F85419" w:rsidRDefault="00F004AB" w:rsidP="00A51952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Методы контроля в промежуточных и итоговой аттестации должны быть направлены на оценку сформированных навыков сценического выступления, ансамблевого взаимодействия.</w:t>
      </w:r>
    </w:p>
    <w:p w:rsidR="001476DC" w:rsidRDefault="001476DC" w:rsidP="001476DC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bookmark15"/>
    </w:p>
    <w:p w:rsidR="008318DC" w:rsidRPr="00A51952" w:rsidRDefault="001476DC" w:rsidP="001476DC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8318DC" w:rsidRPr="00A51952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оценки качества исполнения</w:t>
      </w:r>
      <w:bookmarkEnd w:id="4"/>
    </w:p>
    <w:p w:rsidR="008318DC" w:rsidRPr="00F85419" w:rsidRDefault="008318DC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Критериями оценки качества исполнения могут являться::</w:t>
      </w:r>
    </w:p>
    <w:p w:rsidR="008318DC" w:rsidRPr="00F85419" w:rsidRDefault="008318DC" w:rsidP="00A51952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точное знание слов песни;</w:t>
      </w:r>
    </w:p>
    <w:p w:rsidR="008318DC" w:rsidRPr="00F85419" w:rsidRDefault="008318DC" w:rsidP="00A51952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точное знание партии;</w:t>
      </w:r>
    </w:p>
    <w:p w:rsidR="008318DC" w:rsidRPr="00F85419" w:rsidRDefault="008318DC" w:rsidP="00A51952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стремление к соответствующей стилю манере пения;</w:t>
      </w:r>
    </w:p>
    <w:p w:rsidR="008318DC" w:rsidRPr="00F85419" w:rsidRDefault="008318DC" w:rsidP="00A51952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стремление к соблюдению диалектных особенностей;</w:t>
      </w:r>
    </w:p>
    <w:p w:rsidR="008318DC" w:rsidRPr="00F85419" w:rsidRDefault="008318DC" w:rsidP="00A51952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эмоциональность исполнения;</w:t>
      </w:r>
    </w:p>
    <w:p w:rsidR="008318DC" w:rsidRPr="00F85419" w:rsidRDefault="008318DC" w:rsidP="00A51952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соответствие художественному образу песни.</w:t>
      </w:r>
    </w:p>
    <w:p w:rsidR="008318DC" w:rsidRPr="00F85419" w:rsidRDefault="008318DC" w:rsidP="00A51952">
      <w:pPr>
        <w:spacing w:after="0" w:line="100" w:lineRule="atLeast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По итогам исполнения программы на зачете, академическом прослушивании или экзамене выставляется оценка по пятибалльной шкале:</w:t>
      </w:r>
    </w:p>
    <w:p w:rsidR="008318DC" w:rsidRDefault="008318DC" w:rsidP="00F85419">
      <w:pPr>
        <w:spacing w:after="0" w:line="1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Таблица</w:t>
      </w:r>
      <w:r w:rsidRPr="00F85419">
        <w:rPr>
          <w:rFonts w:eastAsia="Times New Roman"/>
          <w:sz w:val="28"/>
          <w:szCs w:val="28"/>
          <w:lang w:eastAsia="ru-RU"/>
        </w:rPr>
        <w:t xml:space="preserve"> 6</w:t>
      </w:r>
    </w:p>
    <w:p w:rsidR="00A51952" w:rsidRPr="00F85419" w:rsidRDefault="00A51952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8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73"/>
        <w:gridCol w:w="7008"/>
      </w:tblGrid>
      <w:tr w:rsidR="008318DC" w:rsidRPr="00F85419" w:rsidTr="008318DC">
        <w:trPr>
          <w:trHeight w:val="729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8DC" w:rsidRPr="00F85419" w:rsidRDefault="008318DC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Оценка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8DC" w:rsidRPr="00F85419" w:rsidRDefault="008318DC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Критерии оценивания выступления</w:t>
            </w:r>
          </w:p>
        </w:tc>
      </w:tr>
      <w:tr w:rsidR="008318DC" w:rsidRPr="00F85419" w:rsidTr="004D4468">
        <w:trPr>
          <w:trHeight w:val="1995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8DC" w:rsidRPr="00F85419" w:rsidRDefault="008318DC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(«отлично»)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8DC" w:rsidRPr="00F85419" w:rsidRDefault="008318DC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Выступление участников ансамбля может быть названо концертным. Яркое, экспрессивное выступление, блестящая, отточенная вокальная техника, безупречные стилевые признаки, ансамблевая стройность, выразительность и убедительность артистического облика в целом</w:t>
            </w:r>
          </w:p>
        </w:tc>
      </w:tr>
    </w:tbl>
    <w:p w:rsidR="007E4AEA" w:rsidRPr="00F85419" w:rsidRDefault="007E4AEA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7124"/>
      </w:tblGrid>
      <w:tr w:rsidR="008318DC" w:rsidRPr="00F85419" w:rsidTr="00A51952">
        <w:trPr>
          <w:trHeight w:val="16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8DC" w:rsidRPr="00F85419" w:rsidRDefault="008318DC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(«хорошо»)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8DC" w:rsidRPr="00F85419" w:rsidRDefault="008318DC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Хорошее, крепкое исполнение, с ясным художественно-музыкальным намерением, но имеется некоторое количество погрешностей, в том числе вокальных, стилевых и ансамблевых</w:t>
            </w:r>
          </w:p>
        </w:tc>
      </w:tr>
      <w:tr w:rsidR="008318DC" w:rsidRPr="00F85419" w:rsidTr="00A51952">
        <w:trPr>
          <w:trHeight w:val="2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8DC" w:rsidRPr="00F85419" w:rsidRDefault="008318DC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(«удовлетворительно»)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8DC" w:rsidRPr="00F85419" w:rsidRDefault="008318DC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Слабое выступление. Текст исполнен неточно. Удовлетворительные музыкальные и технические данные, но очевидны серьёзные недостатки звуковедения, вялость или закрепощенность артикуляционного аппарата. Недостаточность художественного мышления и отсутствие должного слухового контроля. Ансамблевое взаимодействие на низком уровне</w:t>
            </w:r>
          </w:p>
        </w:tc>
      </w:tr>
      <w:tr w:rsidR="008318DC" w:rsidRPr="00F85419" w:rsidTr="00A51952">
        <w:trPr>
          <w:trHeight w:val="1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8DC" w:rsidRPr="00F85419" w:rsidRDefault="008318DC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8318DC" w:rsidRPr="00F85419" w:rsidRDefault="008318DC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(«неудовлетворительно»)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8DC" w:rsidRPr="00F85419" w:rsidRDefault="008318DC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Очень слабое исполнение, без стремления петь выразительно. Текст исполнен, но с большим количеством разного рода ошибок. Отсутствует ансамблевое взаимодействие</w:t>
            </w:r>
          </w:p>
        </w:tc>
      </w:tr>
    </w:tbl>
    <w:p w:rsidR="007E4AEA" w:rsidRPr="00F85419" w:rsidRDefault="007E4AEA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8DC" w:rsidRPr="00F85419" w:rsidRDefault="008318DC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возрастными особенностями аттестуемых </w:t>
      </w:r>
      <w:r w:rsidRPr="004D4468">
        <w:rPr>
          <w:rFonts w:ascii="Times New Roman" w:eastAsia="Times New Roman" w:hAnsi="Times New Roman"/>
          <w:b/>
          <w:sz w:val="28"/>
          <w:szCs w:val="28"/>
          <w:lang w:eastAsia="ru-RU"/>
        </w:rPr>
        <w:t>в 1-4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система оценки может быть скорректирована в сторону упрощения.</w:t>
      </w:r>
    </w:p>
    <w:p w:rsidR="008318DC" w:rsidRPr="00F85419" w:rsidRDefault="008318DC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она может быть отредактирована/дополнена системой «+» и «-», что даст возможность более конкретно отметить выступление учащегося.</w:t>
      </w:r>
    </w:p>
    <w:p w:rsidR="007C285A" w:rsidRDefault="004D4468" w:rsidP="004D4468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285A" w:rsidRPr="00F85419">
        <w:rPr>
          <w:rFonts w:ascii="Times New Roman" w:eastAsia="Times New Roman" w:hAnsi="Times New Roman"/>
          <w:sz w:val="28"/>
          <w:szCs w:val="28"/>
          <w:lang w:eastAsia="ru-RU"/>
        </w:rPr>
        <w:t>За учебный год учащийся должен исполнить</w:t>
      </w:r>
      <w:r w:rsidR="007C285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C285A" w:rsidRPr="00F85419" w:rsidRDefault="007C285A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Таблица 4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7C285A" w:rsidRPr="00F85419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5A" w:rsidRDefault="007C285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5A" w:rsidRDefault="007C285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полугодие</w:t>
            </w:r>
          </w:p>
        </w:tc>
      </w:tr>
      <w:tr w:rsidR="007C285A" w:rsidRPr="00F85419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5A" w:rsidRDefault="007C285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– зачет </w:t>
            </w:r>
          </w:p>
          <w:p w:rsidR="007C285A" w:rsidRDefault="00CF2835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 разнохарактерные песни</w:t>
            </w:r>
            <w:r w:rsidR="007C28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5A" w:rsidRDefault="00CF2835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– </w:t>
            </w:r>
            <w:r w:rsidR="007C28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зачет </w:t>
            </w:r>
          </w:p>
          <w:p w:rsidR="007C285A" w:rsidRDefault="007C285A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– </w:t>
            </w:r>
            <w:r w:rsidR="00D97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переводной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экзамен (зачет) </w:t>
            </w:r>
          </w:p>
          <w:p w:rsidR="007C285A" w:rsidRDefault="00CF2835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(3 разнохарактерные песни</w:t>
            </w:r>
            <w:r w:rsidR="007C28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</w:tr>
    </w:tbl>
    <w:p w:rsidR="007C285A" w:rsidRPr="00F85419" w:rsidRDefault="007C285A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A51952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19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Второй класс </w:t>
      </w:r>
    </w:p>
    <w:p w:rsidR="003101C4" w:rsidRPr="00D53F9B" w:rsidRDefault="00010AD2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Работа над дальнейшим углублением вокально-технических и музыкально-художественных навыков.</w:t>
      </w:r>
    </w:p>
    <w:p w:rsidR="003101C4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Знакомство с основными музыкальными терминами.</w:t>
      </w:r>
    </w:p>
    <w:p w:rsidR="002275C6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В течение второго года обучения учащийся до</w:t>
      </w:r>
      <w:r w:rsidR="005F3C91" w:rsidRPr="00F85419">
        <w:rPr>
          <w:rFonts w:ascii="Times New Roman" w:eastAsia="Times New Roman" w:hAnsi="Times New Roman"/>
          <w:sz w:val="28"/>
          <w:szCs w:val="28"/>
          <w:lang w:eastAsia="ru-RU"/>
        </w:rPr>
        <w:t>лжен</w:t>
      </w:r>
      <w:r w:rsidR="00D97A12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5F3C91" w:rsidRDefault="005F3C91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Расширить диапазон голоса, </w:t>
      </w:r>
    </w:p>
    <w:p w:rsidR="00745DD2" w:rsidRDefault="003C5E59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работать над звучностью </w:t>
      </w:r>
      <w:r w:rsidR="005F3C91">
        <w:rPr>
          <w:rFonts w:ascii="Times New Roman" w:eastAsia="Times New Roman" w:hAnsi="Times New Roman"/>
          <w:sz w:val="28"/>
          <w:szCs w:val="28"/>
          <w:lang w:eastAsia="ru-RU"/>
        </w:rPr>
        <w:t>регистров,</w:t>
      </w:r>
    </w:p>
    <w:p w:rsidR="005F3C91" w:rsidRDefault="00745DD2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работать над организацией дыхания, связанного с ощущением опоры,</w:t>
      </w:r>
    </w:p>
    <w:p w:rsidR="005F3C91" w:rsidRDefault="005F3C91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выравнивать звучность гласных и добиваться правильного, четкого произношения согласных,</w:t>
      </w:r>
    </w:p>
    <w:p w:rsidR="00745DD2" w:rsidRDefault="005F3C91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работе над вокализами следить за тем, чтобы учащийся умел певуче, пластично вести звук, вносить элементы художественно-исполнительского творчества, чувствовать движение мелодии и кульминацию произведения.</w:t>
      </w:r>
    </w:p>
    <w:p w:rsidR="003101C4" w:rsidRDefault="005F3C91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работе над вокальными произведениями с текстом добиваться смыслового единства текста и музыки. При выборе индивидуального репертуара</w:t>
      </w:r>
      <w:r w:rsidR="00745DD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учащегося избегать слишком низкой тесситуры, а также эмоциональной перегрузки, ведущей к  форсировке. В основном работать над средним регистром.</w:t>
      </w:r>
    </w:p>
    <w:p w:rsidR="00745DD2" w:rsidRDefault="00745DD2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учебного года необходимо работать над упражнениями, включающие мажорные и минорные гаммы, трезвучия, малое трезву</w:t>
      </w:r>
      <w:r w:rsidR="00670ECE">
        <w:rPr>
          <w:rFonts w:ascii="Times New Roman" w:eastAsia="Times New Roman" w:hAnsi="Times New Roman"/>
          <w:sz w:val="28"/>
          <w:szCs w:val="28"/>
          <w:lang w:eastAsia="ru-RU"/>
        </w:rPr>
        <w:t>чие в медленном темпе, над диапа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зоном голоса, над чистой интонацией, над музыкально-выразительным исполнением несложных произведений.</w:t>
      </w:r>
    </w:p>
    <w:p w:rsidR="00745DD2" w:rsidRDefault="00745DD2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Проработать:</w:t>
      </w:r>
    </w:p>
    <w:p w:rsidR="00745DD2" w:rsidRDefault="00745DD2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5-7 нетрудных вокальных произведени</w:t>
      </w:r>
      <w:r w:rsidR="006455B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3C5E59">
        <w:rPr>
          <w:rFonts w:ascii="Times New Roman" w:eastAsia="Times New Roman" w:hAnsi="Times New Roman"/>
          <w:sz w:val="28"/>
          <w:szCs w:val="28"/>
          <w:lang w:eastAsia="ru-RU"/>
        </w:rPr>
        <w:t>, 2-3  песни без сопровождения</w:t>
      </w:r>
      <w:r w:rsidR="006455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5DD2" w:rsidRPr="004F5620" w:rsidRDefault="00745DD2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620" w:rsidRDefault="004F5620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За учебный год учащийся должен исполнить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F5620" w:rsidRPr="00F85419" w:rsidRDefault="004F5620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Таблица 5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4F5620" w:rsidRPr="00F85419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полугодие</w:t>
            </w:r>
          </w:p>
        </w:tc>
      </w:tr>
      <w:tr w:rsidR="004F5620" w:rsidRPr="00F85419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745DD2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Октябрь – </w:t>
            </w:r>
            <w:r w:rsidR="004F56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зачет </w:t>
            </w:r>
          </w:p>
          <w:p w:rsidR="006455B4" w:rsidRDefault="006455B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5620" w:rsidRDefault="004F5620" w:rsidP="003C5E5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6455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произведения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6455B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– </w:t>
            </w:r>
            <w:r w:rsidR="004F56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зачет </w:t>
            </w:r>
          </w:p>
          <w:p w:rsidR="004F5620" w:rsidRDefault="004F562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– экзамен (зачет) </w:t>
            </w:r>
          </w:p>
          <w:p w:rsidR="004F5620" w:rsidRDefault="006455B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 про</w:t>
            </w:r>
            <w:r w:rsidR="003C5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изведения</w:t>
            </w:r>
            <w:r w:rsidR="004F56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</w:tr>
    </w:tbl>
    <w:p w:rsidR="002275C6" w:rsidRPr="00F85419" w:rsidRDefault="002275C6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Примерный репертуарный список з</w:t>
      </w:r>
      <w:r w:rsidR="002275C6" w:rsidRPr="00F85419">
        <w:rPr>
          <w:rFonts w:ascii="Times New Roman" w:eastAsia="Times New Roman" w:hAnsi="Times New Roman"/>
          <w:sz w:val="28"/>
          <w:szCs w:val="28"/>
          <w:lang w:eastAsia="ru-RU"/>
        </w:rPr>
        <w:t>ачета в конце первого полугодия</w:t>
      </w:r>
    </w:p>
    <w:p w:rsidR="002B5C05" w:rsidRPr="00F85419" w:rsidRDefault="00A1385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B5C05" w:rsidRPr="00F85419">
        <w:rPr>
          <w:rFonts w:ascii="Times New Roman" w:eastAsia="Times New Roman" w:hAnsi="Times New Roman"/>
          <w:sz w:val="28"/>
          <w:szCs w:val="28"/>
          <w:lang w:eastAsia="ru-RU"/>
        </w:rPr>
        <w:t>Примерные программы для старших классов</w:t>
      </w:r>
    </w:p>
    <w:p w:rsidR="00913FE2" w:rsidRPr="00F85419" w:rsidRDefault="00913FE2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A51952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19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Третий класс </w:t>
      </w:r>
    </w:p>
    <w:p w:rsidR="00670ECE" w:rsidRPr="00F85419" w:rsidRDefault="00670ECE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Продолжается работа: </w:t>
      </w:r>
    </w:p>
    <w:p w:rsidR="006455B4" w:rsidRPr="00F85419" w:rsidRDefault="00670ECE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над </w:t>
      </w:r>
      <w:r w:rsidR="006455B4" w:rsidRPr="00F85419">
        <w:rPr>
          <w:rFonts w:ascii="Times New Roman" w:eastAsia="Times New Roman" w:hAnsi="Times New Roman"/>
          <w:sz w:val="28"/>
          <w:szCs w:val="28"/>
          <w:lang w:eastAsia="ru-RU"/>
        </w:rPr>
        <w:t>расширением диапазона голоса,</w:t>
      </w:r>
    </w:p>
    <w:p w:rsidR="006455B4" w:rsidRPr="00F85419" w:rsidRDefault="006455B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выравниванием звучности голоса на всем диапазоне, </w:t>
      </w:r>
    </w:p>
    <w:p w:rsidR="006455B4" w:rsidRPr="00F85419" w:rsidRDefault="006455B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развитием четкой дикции,</w:t>
      </w:r>
    </w:p>
    <w:p w:rsidR="006455B4" w:rsidRPr="00F85419" w:rsidRDefault="006455B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выразительностью слова в речитативах, сглаживанием переходных нот,</w:t>
      </w:r>
    </w:p>
    <w:p w:rsidR="006455B4" w:rsidRPr="00F85419" w:rsidRDefault="006455B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развитием и укреплением певческого дыхания и чистой интонации.</w:t>
      </w:r>
    </w:p>
    <w:p w:rsidR="0007477A" w:rsidRPr="00F85419" w:rsidRDefault="006455B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В зависимости от способностей учащегося начинается работа над подвижностью голоса в упражнениях,</w:t>
      </w:r>
      <w:r w:rsidR="00670ECE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выявлением тембра, над выра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боткой всевоз</w:t>
      </w:r>
      <w:r w:rsidR="0007477A" w:rsidRPr="00F85419">
        <w:rPr>
          <w:rFonts w:ascii="Times New Roman" w:eastAsia="Times New Roman" w:hAnsi="Times New Roman"/>
          <w:sz w:val="28"/>
          <w:szCs w:val="28"/>
          <w:lang w:eastAsia="ru-RU"/>
        </w:rPr>
        <w:t>можных динамических оттенков, а также знакомство с форшлагами, группетто и др.</w:t>
      </w:r>
    </w:p>
    <w:p w:rsidR="006455B4" w:rsidRPr="00F85419" w:rsidRDefault="0007477A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1403CA" w:rsidRPr="00F8541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роцесс</w:t>
      </w:r>
      <w:r w:rsidR="001403CA" w:rsidRPr="00F85419">
        <w:rPr>
          <w:rFonts w:ascii="Times New Roman" w:eastAsia="Times New Roman" w:hAnsi="Times New Roman"/>
          <w:sz w:val="28"/>
          <w:szCs w:val="28"/>
          <w:lang w:eastAsia="ru-RU"/>
        </w:rPr>
        <w:t>е работы над музыкальны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м произведением с текстом следует стремиться к созданию художественного образа. И</w:t>
      </w:r>
      <w:r w:rsidR="00670ECE" w:rsidRPr="00F85419">
        <w:rPr>
          <w:rFonts w:ascii="Times New Roman" w:eastAsia="Times New Roman" w:hAnsi="Times New Roman"/>
          <w:sz w:val="28"/>
          <w:szCs w:val="28"/>
          <w:lang w:eastAsia="ru-RU"/>
        </w:rPr>
        <w:t>спользуя эмоциональные возможнос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ти учащегося, его творческую мысль.</w:t>
      </w:r>
    </w:p>
    <w:p w:rsidR="006455B4" w:rsidRPr="00F85419" w:rsidRDefault="006455B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F85419" w:rsidRDefault="002275C6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В течение</w:t>
      </w:r>
      <w:r w:rsidR="003C5E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третьего</w:t>
      </w:r>
      <w:r w:rsidR="003101C4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обучения ученик должен пройти:</w:t>
      </w:r>
    </w:p>
    <w:p w:rsidR="005D2DD3" w:rsidRPr="00F85419" w:rsidRDefault="0007477A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3-4 </w:t>
      </w:r>
      <w:r w:rsidR="003C5E59">
        <w:rPr>
          <w:rFonts w:ascii="Times New Roman" w:eastAsia="Times New Roman" w:hAnsi="Times New Roman"/>
          <w:sz w:val="28"/>
          <w:szCs w:val="28"/>
          <w:lang w:eastAsia="ru-RU"/>
        </w:rPr>
        <w:t xml:space="preserve">песни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с наличием ускоренного движения и техники,</w:t>
      </w:r>
    </w:p>
    <w:p w:rsidR="0007477A" w:rsidRPr="00F85419" w:rsidRDefault="0007477A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2-3 </w:t>
      </w:r>
      <w:r w:rsidR="006D338F" w:rsidRPr="00F8541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403CA" w:rsidRPr="00F85419">
        <w:rPr>
          <w:rFonts w:ascii="Times New Roman" w:eastAsia="Times New Roman" w:hAnsi="Times New Roman"/>
          <w:sz w:val="28"/>
          <w:szCs w:val="28"/>
          <w:lang w:eastAsia="ru-RU"/>
        </w:rPr>
        <w:t>кантиленн</w:t>
      </w:r>
      <w:r w:rsidR="00081D92" w:rsidRPr="00F85419">
        <w:rPr>
          <w:rFonts w:ascii="Times New Roman" w:eastAsia="Times New Roman" w:hAnsi="Times New Roman"/>
          <w:sz w:val="28"/>
          <w:szCs w:val="28"/>
          <w:lang w:eastAsia="ru-RU"/>
        </w:rPr>
        <w:t>ые и подвижные, желатель</w:t>
      </w:r>
      <w:r w:rsidR="001403CA" w:rsidRPr="00F85419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081D92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с речитативом), </w:t>
      </w:r>
    </w:p>
    <w:p w:rsidR="00081D92" w:rsidRPr="00F85419" w:rsidRDefault="00081D92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5-6</w:t>
      </w:r>
      <w:r w:rsidR="003C5E59">
        <w:rPr>
          <w:rFonts w:ascii="Times New Roman" w:eastAsia="Times New Roman" w:hAnsi="Times New Roman"/>
          <w:sz w:val="28"/>
          <w:szCs w:val="28"/>
          <w:lang w:eastAsia="ru-RU"/>
        </w:rPr>
        <w:t xml:space="preserve"> песен разных областей России.</w:t>
      </w:r>
    </w:p>
    <w:p w:rsidR="00081D92" w:rsidRPr="00F85419" w:rsidRDefault="00081D92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менее 2-х ансамблей.</w:t>
      </w:r>
    </w:p>
    <w:p w:rsidR="00913FE2" w:rsidRPr="00F85419" w:rsidRDefault="00913FE2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За учебный год учащийся должен исполнить:</w:t>
      </w:r>
    </w:p>
    <w:p w:rsidR="00913FE2" w:rsidRPr="00F85419" w:rsidRDefault="00913FE2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  <w:t>Таблица 6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913FE2" w:rsidRPr="00F85419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E2" w:rsidRDefault="00913FE2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E2" w:rsidRDefault="00913FE2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полугодие</w:t>
            </w:r>
          </w:p>
        </w:tc>
      </w:tr>
      <w:tr w:rsidR="00913FE2" w:rsidRPr="00F85419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E2" w:rsidRDefault="00081D92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 –  зачет (2</w:t>
            </w:r>
            <w:r w:rsidR="003C5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разнохарактерных произведения</w:t>
            </w:r>
            <w:r w:rsidR="00913F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:rsidR="00913FE2" w:rsidRDefault="00913FE2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– зачет </w:t>
            </w:r>
          </w:p>
          <w:p w:rsidR="00913FE2" w:rsidRDefault="00913FE2" w:rsidP="003C5E5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</w:t>
            </w:r>
            <w:r w:rsidR="003C5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произведения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E2" w:rsidRDefault="00081D92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– </w:t>
            </w:r>
            <w:r w:rsidR="00913F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зачет</w:t>
            </w:r>
          </w:p>
          <w:p w:rsidR="00913FE2" w:rsidRDefault="00081D92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– экзамен </w:t>
            </w:r>
          </w:p>
          <w:p w:rsidR="00913FE2" w:rsidRDefault="00081D92" w:rsidP="003C5E5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(3</w:t>
            </w:r>
            <w:r w:rsidR="00913F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произведения).</w:t>
            </w:r>
          </w:p>
        </w:tc>
      </w:tr>
    </w:tbl>
    <w:p w:rsidR="003101C4" w:rsidRPr="00D53F9B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Примерный репертуарный список з</w:t>
      </w:r>
      <w:r w:rsidR="0082017E" w:rsidRPr="00F85419">
        <w:rPr>
          <w:rFonts w:ascii="Times New Roman" w:eastAsia="Times New Roman" w:hAnsi="Times New Roman"/>
          <w:sz w:val="28"/>
          <w:szCs w:val="28"/>
          <w:lang w:eastAsia="ru-RU"/>
        </w:rPr>
        <w:t>ачета в конце первого полугодия</w:t>
      </w:r>
    </w:p>
    <w:p w:rsidR="00224DED" w:rsidRPr="00F85419" w:rsidRDefault="00224DED" w:rsidP="00A51952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4D4468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4468">
        <w:rPr>
          <w:rFonts w:ascii="Times New Roman" w:eastAsia="Times New Roman" w:hAnsi="Times New Roman"/>
          <w:b/>
          <w:sz w:val="28"/>
          <w:szCs w:val="28"/>
          <w:lang w:eastAsia="ru-RU"/>
        </w:rPr>
        <w:t>Ч</w:t>
      </w:r>
      <w:r w:rsidR="00224DED" w:rsidRPr="004D44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етвертый класс </w:t>
      </w:r>
    </w:p>
    <w:p w:rsidR="0000010C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Дальнейшее последовательное совершенствование освое</w:t>
      </w:r>
      <w:r w:rsidR="0000010C" w:rsidRPr="00F85419">
        <w:rPr>
          <w:rFonts w:ascii="Times New Roman" w:eastAsia="Times New Roman" w:hAnsi="Times New Roman"/>
          <w:sz w:val="28"/>
          <w:szCs w:val="28"/>
          <w:lang w:eastAsia="ru-RU"/>
        </w:rPr>
        <w:t>нных ранее приемов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. Более тщательная работа над</w:t>
      </w:r>
      <w:r w:rsidR="00670ECE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вокально-</w:t>
      </w:r>
      <w:r w:rsidR="0000010C" w:rsidRPr="00F85419">
        <w:rPr>
          <w:rFonts w:ascii="Times New Roman" w:eastAsia="Times New Roman" w:hAnsi="Times New Roman"/>
          <w:sz w:val="28"/>
          <w:szCs w:val="28"/>
          <w:lang w:eastAsia="ru-RU"/>
        </w:rPr>
        <w:t>техническими и исполнительскими данными учащегося. Основная работа состоит в укреплении певческого дыхания, интонации и пр.</w:t>
      </w:r>
    </w:p>
    <w:p w:rsidR="0000010C" w:rsidRPr="00F85419" w:rsidRDefault="0000010C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Необходимо развить у учащегося интерес к лучшим художественным образцам народных</w:t>
      </w:r>
      <w:r w:rsidR="003C5E59">
        <w:rPr>
          <w:rFonts w:ascii="Times New Roman" w:eastAsia="Times New Roman" w:hAnsi="Times New Roman"/>
          <w:sz w:val="28"/>
          <w:szCs w:val="28"/>
          <w:lang w:eastAsia="ru-RU"/>
        </w:rPr>
        <w:t xml:space="preserve"> песен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.  В течение года учащийся должен выступить 2 раза на академических концертах и не менее 2-х раз в открытых концертах.</w:t>
      </w:r>
    </w:p>
    <w:p w:rsidR="00AE5EFE" w:rsidRDefault="00AE5EFE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За учебный год учащийся должен исполнить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E5EFE" w:rsidRPr="00F85419" w:rsidRDefault="00AE5EFE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Таблица 7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E5EFE" w:rsidRPr="00F85419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полугодие</w:t>
            </w:r>
          </w:p>
        </w:tc>
      </w:tr>
      <w:tr w:rsidR="00AE5EFE" w:rsidRPr="00F85419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5EFE" w:rsidRDefault="0000010C" w:rsidP="003C5E5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 – зачет (3 разножанров</w:t>
            </w:r>
            <w:r w:rsidR="00AE5E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C932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– </w:t>
            </w:r>
            <w:r w:rsidR="00AE5E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зачет </w:t>
            </w:r>
          </w:p>
          <w:p w:rsidR="00AE5EFE" w:rsidRDefault="00C932B3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</w:t>
            </w:r>
            <w:r w:rsidR="00147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разнохарактерных произведения</w:t>
            </w:r>
            <w:r w:rsidR="00AE5E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:rsidR="00AE5EFE" w:rsidRDefault="00AE5EF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– экзамен (зачет) </w:t>
            </w:r>
          </w:p>
          <w:p w:rsidR="00AE5EFE" w:rsidRDefault="00C932B3" w:rsidP="003C5E5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(3</w:t>
            </w:r>
            <w:r w:rsidR="00AE5E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произведе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  <w:r w:rsidR="00AE5E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</w:tr>
    </w:tbl>
    <w:p w:rsidR="003101C4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B0D" w:rsidRPr="00F85419" w:rsidRDefault="0020550A" w:rsidP="004D4468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/>
      </w:r>
    </w:p>
    <w:p w:rsidR="00C070DE" w:rsidRPr="00A51952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1952">
        <w:rPr>
          <w:rFonts w:ascii="Times New Roman" w:eastAsia="Times New Roman" w:hAnsi="Times New Roman"/>
          <w:b/>
          <w:sz w:val="28"/>
          <w:szCs w:val="28"/>
          <w:lang w:eastAsia="ru-RU"/>
        </w:rPr>
        <w:t>Пятый класс</w:t>
      </w:r>
    </w:p>
    <w:p w:rsidR="00C070DE" w:rsidRPr="00F85419" w:rsidRDefault="00C070DE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Главная задача, стоящая перед учащимися пятого класса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-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подготовить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выпускную программу в максимально качественном 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де.  Перед выпускным экзаменом учащийся исполняет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программу на зачетах, классных  вечерах, концертах.</w:t>
      </w:r>
    </w:p>
    <w:p w:rsidR="00A24D21" w:rsidRPr="00F85419" w:rsidRDefault="00A24D21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Особое внимание необходимо уделить подготовке профессионально ориентированных учащихся к поступлению в профессиональные образовательные организации. В связи с этим перед учеником по всем вопросом музыкального исполнительства ставятся особые требования:</w:t>
      </w:r>
    </w:p>
    <w:p w:rsidR="00A24D21" w:rsidRPr="00F85419" w:rsidRDefault="00C367D2" w:rsidP="00C367D2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A24D21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-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</w:t>
      </w:r>
      <w:r w:rsidR="00A24D21" w:rsidRPr="00F85419">
        <w:rPr>
          <w:rFonts w:ascii="Times New Roman" w:eastAsia="Times New Roman" w:hAnsi="Times New Roman"/>
          <w:sz w:val="28"/>
          <w:szCs w:val="28"/>
          <w:lang w:eastAsia="ru-RU"/>
        </w:rPr>
        <w:t>те над техникой в целом;</w:t>
      </w:r>
    </w:p>
    <w:p w:rsidR="00A24D21" w:rsidRPr="00F85419" w:rsidRDefault="00C367D2" w:rsidP="00C367D2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A24D21" w:rsidRPr="00F85419">
        <w:rPr>
          <w:rFonts w:ascii="Times New Roman" w:eastAsia="Times New Roman" w:hAnsi="Times New Roman"/>
          <w:sz w:val="28"/>
          <w:szCs w:val="28"/>
          <w:lang w:eastAsia="ru-RU"/>
        </w:rPr>
        <w:t>- к работе над произведением;</w:t>
      </w:r>
    </w:p>
    <w:p w:rsidR="00A24D21" w:rsidRPr="00F85419" w:rsidRDefault="00C367D2" w:rsidP="00C367D2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A24D21" w:rsidRPr="00F85419">
        <w:rPr>
          <w:rFonts w:ascii="Times New Roman" w:eastAsia="Times New Roman" w:hAnsi="Times New Roman"/>
          <w:sz w:val="28"/>
          <w:szCs w:val="28"/>
          <w:lang w:eastAsia="ru-RU"/>
        </w:rPr>
        <w:t>- к качеству самостоятельной работы;</w:t>
      </w:r>
    </w:p>
    <w:p w:rsidR="00A24D21" w:rsidRPr="00F85419" w:rsidRDefault="00C367D2" w:rsidP="00C367D2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A24D21" w:rsidRPr="00F85419">
        <w:rPr>
          <w:rFonts w:ascii="Times New Roman" w:eastAsia="Times New Roman" w:hAnsi="Times New Roman"/>
          <w:sz w:val="28"/>
          <w:szCs w:val="28"/>
          <w:lang w:eastAsia="ru-RU"/>
        </w:rPr>
        <w:t>- к развитию музыкального мышления.</w:t>
      </w:r>
    </w:p>
    <w:p w:rsidR="003101C4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F85419" w:rsidRDefault="00A24D21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В течение учебного года проводится работа над у</w:t>
      </w:r>
      <w:r w:rsidR="00A831B2" w:rsidRPr="00F85419">
        <w:rPr>
          <w:rFonts w:ascii="Times New Roman" w:eastAsia="Times New Roman" w:hAnsi="Times New Roman"/>
          <w:sz w:val="28"/>
          <w:szCs w:val="28"/>
          <w:lang w:eastAsia="ru-RU"/>
        </w:rPr>
        <w:t>крепление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101C4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совершенствование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101C4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вс</w:t>
      </w:r>
      <w:r w:rsidR="00A831B2" w:rsidRPr="00F85419">
        <w:rPr>
          <w:rFonts w:ascii="Times New Roman" w:eastAsia="Times New Roman" w:hAnsi="Times New Roman"/>
          <w:sz w:val="28"/>
          <w:szCs w:val="28"/>
          <w:lang w:eastAsia="ru-RU"/>
        </w:rPr>
        <w:t>ех ранее освоенных  вока</w:t>
      </w:r>
      <w:r w:rsidR="000E1B0D" w:rsidRPr="00F85419">
        <w:rPr>
          <w:rFonts w:ascii="Times New Roman" w:eastAsia="Times New Roman" w:hAnsi="Times New Roman"/>
          <w:sz w:val="28"/>
          <w:szCs w:val="28"/>
          <w:lang w:eastAsia="ru-RU"/>
        </w:rPr>
        <w:t>льно-</w:t>
      </w:r>
      <w:r w:rsidR="003101C4" w:rsidRPr="00F85419">
        <w:rPr>
          <w:rFonts w:ascii="Times New Roman" w:eastAsia="Times New Roman" w:hAnsi="Times New Roman"/>
          <w:sz w:val="28"/>
          <w:szCs w:val="28"/>
          <w:lang w:eastAsia="ru-RU"/>
        </w:rPr>
        <w:t>исполнительск</w:t>
      </w:r>
      <w:r w:rsidR="001403CA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их навыков и </w:t>
      </w:r>
      <w:r w:rsidR="00A831B2" w:rsidRPr="00F85419">
        <w:rPr>
          <w:rFonts w:ascii="Times New Roman" w:eastAsia="Times New Roman" w:hAnsi="Times New Roman"/>
          <w:sz w:val="28"/>
          <w:szCs w:val="28"/>
          <w:lang w:eastAsia="ru-RU"/>
        </w:rPr>
        <w:t>освоение</w:t>
      </w:r>
      <w:r w:rsidR="006E7340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музыкального репертуара.</w:t>
      </w:r>
      <w:r w:rsidR="001476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31B2" w:rsidRPr="00F85419">
        <w:rPr>
          <w:rFonts w:ascii="Times New Roman" w:eastAsia="Times New Roman" w:hAnsi="Times New Roman"/>
          <w:sz w:val="28"/>
          <w:szCs w:val="28"/>
          <w:lang w:eastAsia="ru-RU"/>
        </w:rPr>
        <w:t>Учащиеся должны самостоятельно работать над укреплением ряда технических приемов и над музыкальным произведением. Часть выпускной программы учащийся должен спеть в конце первого полугодия</w:t>
      </w:r>
    </w:p>
    <w:p w:rsidR="00AE5EFE" w:rsidRPr="00F85419" w:rsidRDefault="00AE5EFE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EFE" w:rsidRPr="0036081C" w:rsidRDefault="00AE5EFE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За учебный год учащийся должен исполнить:</w:t>
      </w:r>
    </w:p>
    <w:p w:rsidR="00AE5EFE" w:rsidRPr="00F85419" w:rsidRDefault="00AE5EFE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8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08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08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08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08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08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08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08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08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08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08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Таблица 8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E5EFE" w:rsidRPr="00F85419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полугодие</w:t>
            </w:r>
          </w:p>
        </w:tc>
      </w:tr>
      <w:tr w:rsidR="00AE5EFE" w:rsidRPr="00F85419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6E734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Октябрь – </w:t>
            </w:r>
            <w:r w:rsidR="00AE5E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зачет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47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разнохарактерных произведения</w:t>
            </w:r>
            <w:r w:rsidR="00AE5E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:rsidR="00AE5EFE" w:rsidRDefault="00AE5EF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 – зачет (2 разнохарактерных произведения</w:t>
            </w:r>
            <w:r w:rsidR="00A83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 выпускной программы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5EFE" w:rsidRDefault="00A831B2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– экзамен </w:t>
            </w:r>
          </w:p>
          <w:p w:rsidR="00AE5EFE" w:rsidRDefault="00A831B2" w:rsidP="001476D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147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разнохарактерных произведения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3101C4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Примерный репертуарный список з</w:t>
      </w:r>
      <w:r w:rsidR="00F315CB" w:rsidRPr="00F85419">
        <w:rPr>
          <w:rFonts w:ascii="Times New Roman" w:eastAsia="Times New Roman" w:hAnsi="Times New Roman"/>
          <w:sz w:val="28"/>
          <w:szCs w:val="28"/>
          <w:lang w:eastAsia="ru-RU"/>
        </w:rPr>
        <w:t>ачета в конце первого полугодия</w:t>
      </w:r>
    </w:p>
    <w:p w:rsidR="00C070DE" w:rsidRPr="004D4468" w:rsidRDefault="003101C4" w:rsidP="004D4468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9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Шестой класс </w:t>
      </w:r>
    </w:p>
    <w:p w:rsidR="00C070DE" w:rsidRPr="00F85419" w:rsidRDefault="00C070DE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Продолжается подготовка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к поступлению в профессиональную организацию; выбранная для вступительных экзаменов программа исполняется на концерте класса, отдела, школы, конкурсах. Учащиеся участвуют в культурно-просветительских и творческих мероприятиях школы и города.</w:t>
      </w:r>
    </w:p>
    <w:p w:rsidR="00A24D21" w:rsidRPr="00F85419" w:rsidRDefault="00A24D21" w:rsidP="004D4468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Продолжается работа над расширением диапазона, закрепляются все полученные знания, вокально-технические приемы и навыки. Совершенствуется владение специфическими приемами: опевание, мелизмы, вибрато. Работа над драматургией произведения, сценическим поведением учащегося.  </w:t>
      </w:r>
    </w:p>
    <w:p w:rsidR="003101C4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r w:rsidR="00693862" w:rsidRPr="00F85419">
        <w:rPr>
          <w:rFonts w:ascii="Times New Roman" w:eastAsia="Times New Roman" w:hAnsi="Times New Roman"/>
          <w:sz w:val="28"/>
          <w:szCs w:val="28"/>
          <w:lang w:eastAsia="ru-RU"/>
        </w:rPr>
        <w:t>шестого</w:t>
      </w:r>
      <w:r w:rsidR="00A831B2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обучения учащийся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пройти:</w:t>
      </w:r>
    </w:p>
    <w:p w:rsidR="004F5620" w:rsidRPr="00F85419" w:rsidRDefault="004F5620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За учебный год учащийся должен исполнить:</w:t>
      </w:r>
    </w:p>
    <w:p w:rsidR="004F5620" w:rsidRPr="00F85419" w:rsidRDefault="004F5620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  <w:t>Таблица 9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4F5620" w:rsidRPr="00F85419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полугодие</w:t>
            </w:r>
          </w:p>
        </w:tc>
      </w:tr>
      <w:tr w:rsidR="004F5620" w:rsidRPr="00F85419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A24D21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 –  зачет (2</w:t>
            </w:r>
            <w:r w:rsidR="00147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разнохарактерных произведения</w:t>
            </w:r>
            <w:r w:rsidR="004F56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:rsidR="004F5620" w:rsidRDefault="004F562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 – зачет (2 разнохарактерных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A24D21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– зачет (2</w:t>
            </w:r>
            <w:r w:rsidR="00147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разнохарактерных произведения</w:t>
            </w:r>
            <w:r w:rsidR="004F56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:rsidR="004F5620" w:rsidRDefault="004F5620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– экзамен (зачет) </w:t>
            </w:r>
          </w:p>
          <w:p w:rsidR="004F5620" w:rsidRDefault="00A24D21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(4 разножанровых произведения</w:t>
            </w:r>
            <w:r w:rsidR="004F56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</w:tr>
    </w:tbl>
    <w:p w:rsidR="003101C4" w:rsidRPr="00F85419" w:rsidRDefault="003101C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A37" w:rsidRPr="00A51952" w:rsidRDefault="004D4468" w:rsidP="004D4468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705A37" w:rsidRPr="00A51952">
        <w:rPr>
          <w:rFonts w:ascii="Times New Roman" w:eastAsia="Times New Roman" w:hAnsi="Times New Roman"/>
          <w:b/>
          <w:sz w:val="28"/>
          <w:szCs w:val="28"/>
          <w:lang w:eastAsia="ru-RU"/>
        </w:rPr>
        <w:t>III.   Требования к уровню подготовки учащихся</w:t>
      </w:r>
    </w:p>
    <w:p w:rsidR="00705A37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программа отражает разнообразие репертуара, его академическую направленность, </w:t>
      </w:r>
      <w:r w:rsidR="005D268E" w:rsidRPr="00F85419">
        <w:rPr>
          <w:rFonts w:ascii="Times New Roman" w:eastAsia="Times New Roman" w:hAnsi="Times New Roman"/>
          <w:sz w:val="28"/>
          <w:szCs w:val="28"/>
          <w:lang w:eastAsia="ru-RU"/>
        </w:rPr>
        <w:t>пред</w:t>
      </w:r>
      <w:r w:rsidR="00841994" w:rsidRPr="00F8541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D268E" w:rsidRPr="00F85419">
        <w:rPr>
          <w:rFonts w:ascii="Times New Roman" w:eastAsia="Times New Roman" w:hAnsi="Times New Roman"/>
          <w:sz w:val="28"/>
          <w:szCs w:val="28"/>
          <w:lang w:eastAsia="ru-RU"/>
        </w:rPr>
        <w:t>ставляет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</w:t>
      </w:r>
      <w:r w:rsidR="005D268E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применения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индивидуального подхода к каждому ученику.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программы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направлено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художественно-эстетического р</w:t>
      </w:r>
      <w:r w:rsidR="005D268E">
        <w:rPr>
          <w:rFonts w:ascii="Times New Roman" w:eastAsia="Times New Roman" w:hAnsi="Times New Roman"/>
          <w:sz w:val="28"/>
          <w:szCs w:val="28"/>
          <w:lang w:eastAsia="ru-RU"/>
        </w:rPr>
        <w:t>азвития учащегося и приобретение</w:t>
      </w:r>
      <w:r w:rsidR="00670ECE">
        <w:rPr>
          <w:rFonts w:ascii="Times New Roman" w:eastAsia="Times New Roman" w:hAnsi="Times New Roman"/>
          <w:sz w:val="28"/>
          <w:szCs w:val="28"/>
          <w:lang w:eastAsia="ru-RU"/>
        </w:rPr>
        <w:t xml:space="preserve"> им вокально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-исполнительских знаний, умений и навыков.</w:t>
      </w:r>
    </w:p>
    <w:p w:rsidR="00841994" w:rsidRPr="00F85419" w:rsidRDefault="0084199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Результаты освоения</w:t>
      </w:r>
      <w:r w:rsidR="00670ECE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«Вокал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» по учебному пр</w:t>
      </w:r>
      <w:r w:rsidR="00670ECE" w:rsidRPr="00F85419">
        <w:rPr>
          <w:rFonts w:ascii="Times New Roman" w:eastAsia="Times New Roman" w:hAnsi="Times New Roman"/>
          <w:sz w:val="28"/>
          <w:szCs w:val="28"/>
          <w:lang w:eastAsia="ru-RU"/>
        </w:rPr>
        <w:t>едмету «Специальность (вокал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)» должны отражать:</w:t>
      </w:r>
    </w:p>
    <w:p w:rsidR="00841994" w:rsidRPr="00F85419" w:rsidRDefault="0084199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-наличие у учащегося интереса к музыкальному искусству, сам</w:t>
      </w:r>
      <w:r w:rsidR="00D711A5" w:rsidRPr="00F85419">
        <w:rPr>
          <w:rFonts w:ascii="Times New Roman" w:eastAsia="Times New Roman" w:hAnsi="Times New Roman"/>
          <w:sz w:val="28"/>
          <w:szCs w:val="28"/>
          <w:lang w:eastAsia="ru-RU"/>
        </w:rPr>
        <w:t>остоятельному вокальному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исполнительству;</w:t>
      </w:r>
    </w:p>
    <w:p w:rsidR="00841994" w:rsidRPr="00F85419" w:rsidRDefault="0084199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– сформированный комплекс исполнительских знаний, умений и навыков, позволяющий  использовать многообразные возможности </w:t>
      </w:r>
      <w:r w:rsidR="00D711A5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голоса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841994" w:rsidRPr="00F85419" w:rsidRDefault="0084199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– знание репертуара для </w:t>
      </w:r>
      <w:r w:rsidR="00D711A5" w:rsidRPr="00F85419">
        <w:rPr>
          <w:rFonts w:ascii="Times New Roman" w:eastAsia="Times New Roman" w:hAnsi="Times New Roman"/>
          <w:sz w:val="28"/>
          <w:szCs w:val="28"/>
          <w:lang w:eastAsia="ru-RU"/>
        </w:rPr>
        <w:t>вокала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, включающего произведения разных стилей и жанров в соответствии с программными требованиями;</w:t>
      </w:r>
    </w:p>
    <w:p w:rsidR="00841994" w:rsidRPr="00F85419" w:rsidRDefault="00D711A5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– знание </w:t>
      </w:r>
      <w:r w:rsidR="00841994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исполнительских возможностей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голосового аппарата</w:t>
      </w:r>
      <w:r w:rsidR="00841994" w:rsidRPr="00F8541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41994" w:rsidRPr="00F85419" w:rsidRDefault="0084199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– знание профессиональной терминологии;</w:t>
      </w:r>
    </w:p>
    <w:p w:rsidR="00841994" w:rsidRPr="00F85419" w:rsidRDefault="0084199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– умение читать с листа несложные музыкальные произведения;</w:t>
      </w:r>
    </w:p>
    <w:p w:rsidR="00841994" w:rsidRPr="00F85419" w:rsidRDefault="0084199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- навыки по воспитанию слухового контроля, умению управлять процессом </w:t>
      </w:r>
      <w:r w:rsidR="00D711A5" w:rsidRPr="00F85419">
        <w:rPr>
          <w:rFonts w:ascii="Times New Roman" w:eastAsia="Times New Roman" w:hAnsi="Times New Roman"/>
          <w:sz w:val="28"/>
          <w:szCs w:val="28"/>
          <w:lang w:eastAsia="ru-RU"/>
        </w:rPr>
        <w:t>вокального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 исполнения музыкального произведения;</w:t>
      </w:r>
    </w:p>
    <w:p w:rsidR="00841994" w:rsidRPr="00F85419" w:rsidRDefault="00C07C9F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– навыки по использованию во</w:t>
      </w:r>
      <w:r w:rsidR="00841994" w:rsidRPr="00F85419">
        <w:rPr>
          <w:rFonts w:ascii="Times New Roman" w:eastAsia="Times New Roman" w:hAnsi="Times New Roman"/>
          <w:sz w:val="28"/>
          <w:szCs w:val="28"/>
          <w:lang w:eastAsia="ru-RU"/>
        </w:rPr>
        <w:t>кально-исполнительских средств выразительности, выполнению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вокальной техники</w:t>
      </w:r>
      <w:r w:rsidR="00841994" w:rsidRPr="00F85419">
        <w:rPr>
          <w:rFonts w:ascii="Times New Roman" w:eastAsia="Times New Roman" w:hAnsi="Times New Roman"/>
          <w:sz w:val="28"/>
          <w:szCs w:val="28"/>
          <w:lang w:eastAsia="ru-RU"/>
        </w:rPr>
        <w:t>, использованию художественно оправданных технических приемов;</w:t>
      </w:r>
    </w:p>
    <w:p w:rsidR="00841994" w:rsidRPr="00F85419" w:rsidRDefault="0084199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– наличие творческой  инициативы, сформированных представлений  о методике разучивания музыкальных произведений и приемах работы над </w:t>
      </w:r>
      <w:r w:rsidR="00C07C9F" w:rsidRPr="00F85419">
        <w:rPr>
          <w:rFonts w:ascii="Times New Roman" w:eastAsia="Times New Roman" w:hAnsi="Times New Roman"/>
          <w:sz w:val="28"/>
          <w:szCs w:val="28"/>
          <w:lang w:eastAsia="ru-RU"/>
        </w:rPr>
        <w:t>вокально-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исполнительскими трудностями;</w:t>
      </w:r>
    </w:p>
    <w:p w:rsidR="00841994" w:rsidRPr="00F85419" w:rsidRDefault="0084199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– наличие музыкальной памяти, развитого мелодического, ладогармонического, тембрового слуха;</w:t>
      </w:r>
    </w:p>
    <w:p w:rsidR="00841994" w:rsidRPr="00F85419" w:rsidRDefault="0084199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– наличие навыков репетиционно-концертной работы в качестве солиста.</w:t>
      </w:r>
    </w:p>
    <w:p w:rsidR="00841994" w:rsidRDefault="0084199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того, по окончании обучения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учащийся должен:</w:t>
      </w:r>
    </w:p>
    <w:p w:rsidR="00705A37" w:rsidRDefault="00C07C9F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знать   особенности голосового аппарата</w:t>
      </w:r>
      <w:r w:rsidR="00705A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05A37" w:rsidRPr="00705A37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A37"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элементарные </w:t>
      </w:r>
      <w:r w:rsidR="00C07C9F">
        <w:rPr>
          <w:rFonts w:ascii="Times New Roman" w:eastAsia="Times New Roman" w:hAnsi="Times New Roman"/>
          <w:sz w:val="28"/>
          <w:szCs w:val="28"/>
          <w:lang w:eastAsia="ru-RU"/>
        </w:rPr>
        <w:t>правила голосового режима</w:t>
      </w:r>
      <w:r w:rsidRPr="00705A37">
        <w:rPr>
          <w:rFonts w:ascii="Times New Roman" w:eastAsia="Times New Roman" w:hAnsi="Times New Roman"/>
          <w:sz w:val="28"/>
          <w:szCs w:val="28"/>
          <w:lang w:eastAsia="ru-RU"/>
        </w:rPr>
        <w:t xml:space="preserve"> и уметь их применять при необходимости; </w:t>
      </w:r>
    </w:p>
    <w:p w:rsidR="00705A37" w:rsidRPr="00705A37" w:rsidRDefault="00C07C9F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знать тембровые и регистровые разновидности голосового аппарата</w:t>
      </w:r>
      <w:r w:rsidR="00705A37" w:rsidRPr="00705A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05A37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уметь самос</w:t>
      </w:r>
      <w:r w:rsidR="00C07C9F">
        <w:rPr>
          <w:rFonts w:ascii="Times New Roman" w:eastAsia="Times New Roman" w:hAnsi="Times New Roman"/>
          <w:sz w:val="28"/>
          <w:szCs w:val="28"/>
          <w:lang w:eastAsia="ru-RU"/>
        </w:rPr>
        <w:t>тоятельно распеваться,</w:t>
      </w:r>
    </w:p>
    <w:p w:rsidR="00705A37" w:rsidRPr="00705A37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A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уметь самостоятельно определять технические трудности  несложного музыкального произведения и находить способы и методы в работе над ними;</w:t>
      </w:r>
    </w:p>
    <w:p w:rsidR="00705A37" w:rsidRPr="00705A37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A37">
        <w:rPr>
          <w:rFonts w:ascii="Times New Roman" w:eastAsia="Times New Roman" w:hAnsi="Times New Roman"/>
          <w:sz w:val="28"/>
          <w:szCs w:val="28"/>
          <w:lang w:eastAsia="ru-RU"/>
        </w:rPr>
        <w:t>уметь творчески подходить к созданию художественного образа, используя при этом все теоретические  знания и  предыдущий практический опыт в освоении штрихов, приемов и других музыкальных средств выразительности;</w:t>
      </w:r>
    </w:p>
    <w:p w:rsidR="00705A37" w:rsidRPr="00705A37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A37">
        <w:rPr>
          <w:rFonts w:ascii="Times New Roman" w:eastAsia="Times New Roman" w:hAnsi="Times New Roman"/>
          <w:sz w:val="28"/>
          <w:szCs w:val="28"/>
          <w:lang w:eastAsia="ru-RU"/>
        </w:rPr>
        <w:t>уметь  на базе приобретенных специальных зн</w:t>
      </w:r>
      <w:r w:rsidR="00841994">
        <w:rPr>
          <w:rFonts w:ascii="Times New Roman" w:eastAsia="Times New Roman" w:hAnsi="Times New Roman"/>
          <w:sz w:val="28"/>
          <w:szCs w:val="28"/>
          <w:lang w:eastAsia="ru-RU"/>
        </w:rPr>
        <w:t xml:space="preserve">аний </w:t>
      </w:r>
      <w:r w:rsidRPr="00705A37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давать грамотную адекватную оценку многообразным музыкальным событиям; </w:t>
      </w:r>
    </w:p>
    <w:p w:rsidR="00705A37" w:rsidRPr="0001695F" w:rsidRDefault="0084199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иметь</w:t>
      </w:r>
      <w:r w:rsidR="00705A37" w:rsidRPr="00705A37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 транспонирования и подбора по слуху, необходимых</w:t>
      </w:r>
      <w:r w:rsidR="00C07C9F">
        <w:rPr>
          <w:rFonts w:ascii="Times New Roman" w:eastAsia="Times New Roman" w:hAnsi="Times New Roman"/>
          <w:sz w:val="28"/>
          <w:szCs w:val="28"/>
          <w:lang w:eastAsia="ru-RU"/>
        </w:rPr>
        <w:t xml:space="preserve">  в дальнейшем будущему вокалисту</w:t>
      </w:r>
      <w:r w:rsidR="00705A37" w:rsidRPr="000169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5A37" w:rsidRPr="00F85419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A37" w:rsidRPr="000B587C" w:rsidRDefault="00705A37" w:rsidP="000B587C">
      <w:pPr>
        <w:pStyle w:val="a5"/>
        <w:numPr>
          <w:ilvl w:val="0"/>
          <w:numId w:val="47"/>
        </w:num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587C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и методы  контроля, система оценок</w:t>
      </w:r>
    </w:p>
    <w:p w:rsidR="000B587C" w:rsidRPr="000B587C" w:rsidRDefault="000B587C" w:rsidP="000B587C">
      <w:pPr>
        <w:pStyle w:val="a5"/>
        <w:spacing w:after="0" w:line="100" w:lineRule="atLeast"/>
        <w:ind w:left="108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5A37" w:rsidRPr="000B587C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587C">
        <w:rPr>
          <w:rFonts w:ascii="Times New Roman" w:eastAsia="Times New Roman" w:hAnsi="Times New Roman"/>
          <w:b/>
          <w:sz w:val="28"/>
          <w:szCs w:val="28"/>
          <w:lang w:eastAsia="ru-RU"/>
        </w:rPr>
        <w:t>1. Аттестация: цели, виды, форма, содержание</w:t>
      </w:r>
    </w:p>
    <w:p w:rsidR="00705A37" w:rsidRPr="00F521BA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>Цель  аттестации -  определение уров</w:t>
      </w:r>
      <w:r w:rsid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ня подготовки учащегося на   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определенном этапе обучения 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программными требованиями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. С другой стороны аттестация – </w:t>
      </w:r>
      <w:r w:rsidR="00F521BA">
        <w:rPr>
          <w:rFonts w:ascii="Times New Roman" w:eastAsia="Times New Roman" w:hAnsi="Times New Roman"/>
          <w:sz w:val="28"/>
          <w:szCs w:val="28"/>
          <w:lang w:eastAsia="ru-RU"/>
        </w:rPr>
        <w:t>это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</w:t>
      </w:r>
      <w:r w:rsidR="00F521BA">
        <w:rPr>
          <w:rFonts w:ascii="Times New Roman" w:eastAsia="Times New Roman" w:hAnsi="Times New Roman"/>
          <w:sz w:val="28"/>
          <w:szCs w:val="28"/>
          <w:lang w:eastAsia="ru-RU"/>
        </w:rPr>
        <w:t>троль, проверка самостоятельной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домашней работы ученика.</w:t>
      </w:r>
    </w:p>
    <w:p w:rsidR="00705A37" w:rsidRPr="00F521BA" w:rsidRDefault="00F521BA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</w:t>
      </w:r>
      <w:r w:rsidR="00705A37"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 качества знаний  по  специальности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охватывае</w:t>
      </w:r>
      <w:r w:rsidR="00705A37" w:rsidRPr="00F521BA">
        <w:rPr>
          <w:rFonts w:ascii="Times New Roman" w:eastAsia="Times New Roman" w:hAnsi="Times New Roman"/>
          <w:sz w:val="28"/>
          <w:szCs w:val="28"/>
          <w:lang w:eastAsia="ru-RU"/>
        </w:rPr>
        <w:t>т все виды контроля:</w:t>
      </w:r>
    </w:p>
    <w:p w:rsidR="00705A37" w:rsidRPr="00F521BA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текущий контроль успеваемости;</w:t>
      </w:r>
    </w:p>
    <w:p w:rsidR="00705A37" w:rsidRPr="00F521BA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промежуточная аттестация учащихся; </w:t>
      </w:r>
    </w:p>
    <w:p w:rsidR="00705A37" w:rsidRPr="00F521BA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>- итоговая  аттестация  учащихся.</w:t>
      </w:r>
    </w:p>
    <w:p w:rsidR="00705A37" w:rsidRPr="00F521BA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>Каждый из видов контроля успеваемости учащихся имеет свои цели, задачи и формы.</w:t>
      </w:r>
    </w:p>
    <w:p w:rsidR="00705A37" w:rsidRPr="00F521BA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успеваемости направлен на поддержание учебной дисциплины, в</w:t>
      </w:r>
      <w:r w:rsidR="006D0614">
        <w:rPr>
          <w:rFonts w:ascii="Times New Roman" w:eastAsia="Times New Roman" w:hAnsi="Times New Roman"/>
          <w:sz w:val="28"/>
          <w:szCs w:val="28"/>
          <w:lang w:eastAsia="ru-RU"/>
        </w:rPr>
        <w:t xml:space="preserve">ыявление отношения учащегося к 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>изучаемому предмету, на организацию регулярных домашних занятий, повышение уровня освоения текущего учебного материала. Он имеет воспитательные цели и учитывает индивидуальные психоло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 xml:space="preserve">гические особенности учащегося. 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осуществляется преподавателем по специальности регулярно (с периодич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>ностью  не более чем через два-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три урока) в рамках расписания занятий и предлагает использование различной системы оценок. Результаты текущего контроля учитываются при выставлении четвертных, полугодовых, годовых оценок. </w:t>
      </w:r>
    </w:p>
    <w:p w:rsidR="00705A37" w:rsidRPr="00F521BA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>В качестве форм текущего контроля успеваемости могут использоваться академические концерты, прослушивания к конкурсам, отчетным концертам.</w:t>
      </w:r>
    </w:p>
    <w:p w:rsidR="00705A37" w:rsidRPr="00F521BA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успеваемости учащихся проводится в счет аудиторного  времени, предусмотренного учебным предметом.</w:t>
      </w:r>
    </w:p>
    <w:p w:rsidR="00705A37" w:rsidRPr="00F521BA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Промежуточная  аттестация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успешность развития учащегося и усвоения им программы 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учебного предмета 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определенном этапе обучения. Наиболее распространенными формами промежуточной аттестации учащихся являются: </w:t>
      </w:r>
    </w:p>
    <w:p w:rsidR="00705A37" w:rsidRPr="00F521BA" w:rsidRDefault="0001695F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 контрольные уроки,</w:t>
      </w:r>
    </w:p>
    <w:p w:rsidR="00705A37" w:rsidRPr="00F521BA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зачеты (показ части программы, технический зачет)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05A37" w:rsidRPr="00F521BA" w:rsidRDefault="00C367D2" w:rsidP="00C367D2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- 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>академические концерты,</w:t>
      </w:r>
    </w:p>
    <w:p w:rsidR="00705A37" w:rsidRPr="00F521BA" w:rsidRDefault="00C367D2" w:rsidP="00C367D2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705A37" w:rsidRPr="00F521BA">
        <w:rPr>
          <w:rFonts w:ascii="Times New Roman" w:eastAsia="Times New Roman" w:hAnsi="Times New Roman"/>
          <w:sz w:val="28"/>
          <w:szCs w:val="28"/>
          <w:lang w:eastAsia="ru-RU"/>
        </w:rPr>
        <w:t>-  переводные экзамены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 xml:space="preserve"> (зачеты).</w:t>
      </w:r>
    </w:p>
    <w:p w:rsidR="006D0614" w:rsidRDefault="006D061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Контрольные уроки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направлены на выявление знаний, умений и навыков учащихся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учащегося, проверка технического роста, проверка степени овладения навыками музицирования (чтение с листа, подбор по слуху, транспонирование), проверка степени готовности учащихся выпускных классов к итоговой аттестации. Контрольные прослушивания проводятся в классе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присутствии комиссии, включают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себя элементы беседы с 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учащимся и предполагают обязательное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обсуждение  рекомендательного характера.</w:t>
      </w:r>
    </w:p>
    <w:p w:rsidR="006D0614" w:rsidRDefault="006D061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Также преподаватель может сам назначать и проводить контрольные уроки в течение четверти в зависимости от индивидуальной успеваемости ученика, от этапности изучаемой программы с целью повышения мотивации в ученике к учебному процессу.   </w:t>
      </w:r>
    </w:p>
    <w:p w:rsidR="006D0614" w:rsidRDefault="006D061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Контрольные уроки проводятся в счет аудиторного времени, предусмотренного на учебный предмет.   </w:t>
      </w:r>
    </w:p>
    <w:p w:rsidR="006D0614" w:rsidRDefault="006D061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ее части в присутствии комиссии. Зачеты 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быть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дифференцированные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недифференцированные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 обязательным методическим обсуждением, носящим рекомендательный характер. </w:t>
      </w:r>
    </w:p>
    <w:p w:rsidR="006D0614" w:rsidRDefault="006D061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Академические концерты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учащихся и других слушателей. Для академического концерта преподаватель должен подготовить с учеником 2-3 произведения. Выступление ученика обязательно должно быть с оценкой.</w:t>
      </w:r>
    </w:p>
    <w:p w:rsidR="006D0614" w:rsidRDefault="006D061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  <w:t>Переводные экзамены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проводятся в конце каждого учебного года. Исполнение полной программы демонстрирует уровень освоения программы данного года обучения. Переводной экзамен проводится с применением дифференцированных систем оценок, завершаясь обязательным методическим обсуждением. Экзамены проводятся за пределами аудиторных учебных занятий. Учащийся, освоивший в полном объеме  программу, переводится в следующий класс. </w:t>
      </w:r>
    </w:p>
    <w:p w:rsidR="006D0614" w:rsidRDefault="006D061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Итоговая аттестация (экзамен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определяет уровень и качество освоения образовательной программы. Экзамен проводится в выпускных классах: 5 (6), в соответствии с действующими учебными планами. Итоговая аттестация проводится по утвержденному директором школы  расписанию. </w:t>
      </w:r>
      <w:r w:rsidR="001476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76DC" w:rsidRPr="00EB2EC3" w:rsidRDefault="001476DC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614" w:rsidRPr="000B587C" w:rsidRDefault="006D0614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58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2. Критерии оценок</w:t>
      </w:r>
    </w:p>
    <w:p w:rsidR="006D0614" w:rsidRPr="00777CF8" w:rsidRDefault="006D061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аттестации обучающихся создаются фонды оценочных средств, включающие методы контроля, позволяющие оценить приобретенные знания, умения, навыки. По итогам исполнения  выставляются оценки по пятибалльной</w:t>
      </w:r>
      <w:r w:rsidR="00C168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шкале.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D0614" w:rsidRPr="00F85419" w:rsidRDefault="006D061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    Таблица 20</w:t>
      </w:r>
    </w:p>
    <w:tbl>
      <w:tblPr>
        <w:tblW w:w="0" w:type="auto"/>
        <w:tblLayout w:type="fixed"/>
        <w:tblLook w:val="0000"/>
      </w:tblPr>
      <w:tblGrid>
        <w:gridCol w:w="3968"/>
        <w:gridCol w:w="5729"/>
      </w:tblGrid>
      <w:tr w:rsidR="006D0614" w:rsidRPr="00F85419" w:rsidTr="006D0614">
        <w:trPr>
          <w:trHeight w:val="386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Pr="00F85419" w:rsidRDefault="006D061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Pr="00F85419" w:rsidRDefault="006D061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Критерии оценивания исполнения</w:t>
            </w:r>
          </w:p>
        </w:tc>
      </w:tr>
      <w:tr w:rsidR="006D0614" w:rsidRPr="00F85419" w:rsidTr="006D061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Pr="00F85419" w:rsidRDefault="006D061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 («отлично»)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C07C9F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Яркое</w:t>
            </w:r>
            <w:r w:rsidR="006D06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осм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ысленное пение</w:t>
            </w:r>
            <w:r w:rsidR="006D06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выра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зительная динамика; текст исполнен</w:t>
            </w:r>
            <w:r w:rsidR="006D06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безукоризненно. Использован богатый арсенал выразительных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редств, владение вокальной</w:t>
            </w:r>
            <w:r w:rsidR="006D06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техникой и звуковедением позволяет говорить о </w:t>
            </w:r>
            <w:r w:rsidR="000169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достаточно </w:t>
            </w:r>
            <w:r w:rsidR="006D06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высоком  художественном уровне игры.</w:t>
            </w:r>
          </w:p>
        </w:tc>
      </w:tr>
      <w:tr w:rsidR="006D0614" w:rsidRPr="00F85419" w:rsidTr="006D061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Pr="00F85419" w:rsidRDefault="006D061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(«хорошо»)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C07C9F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</w:t>
            </w:r>
            <w:r w:rsidR="006D06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ясной художественно-музыкальной трактовкой, но не все технически проработано, определенное количество погрешностей не дает возможность оценить «отлично».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Интонационное пение</w:t>
            </w:r>
            <w:r w:rsidR="006D06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может носить неопределенный характер.</w:t>
            </w:r>
          </w:p>
        </w:tc>
      </w:tr>
      <w:tr w:rsidR="006D0614" w:rsidRPr="00F85419" w:rsidTr="006D061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Pr="00F85419" w:rsidRDefault="006D061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(«удовлетворительно»)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 технический уровень подготовки, бедный, недостаточный штриховой арсенал, определенные проблемы в</w:t>
            </w:r>
            <w:r w:rsidR="00C07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вокально-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исполнительском аппарате мешают донести до слушателя художественный замысел произведения.  Можно говорить  о том, что качество исполняемой программы  в данном случае зависело от времени, потраченном на работу  дома или  отсутствии интереса у ученика к занятиям музыкой.</w:t>
            </w:r>
          </w:p>
        </w:tc>
      </w:tr>
      <w:tr w:rsidR="006D0614" w:rsidRPr="00F85419" w:rsidTr="006D061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Pr="00F85419" w:rsidRDefault="006D061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(«неудовлетворительно»)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Исполнение  с частыми остановками, однообразной динамикой, без элементов фразировки, интонирования, без личного участия самого </w:t>
            </w:r>
            <w:r w:rsidR="008A5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ученика в процессе исполнения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6D0614" w:rsidRPr="00F85419" w:rsidTr="006D061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Pr="00F85419" w:rsidRDefault="006D061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 (без оценки)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Pr="00F85419" w:rsidRDefault="006D0614" w:rsidP="00F8541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5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6D0614" w:rsidRDefault="006D0614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A37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   Оценки выставляются по окончании четвертей и полугодий учебного</w:t>
      </w:r>
      <w:r w:rsidR="008A53E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Фонды оценочных средств 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 </w:t>
      </w:r>
    </w:p>
    <w:p w:rsidR="004D4468" w:rsidRPr="00F521BA" w:rsidRDefault="004D4468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A37" w:rsidRPr="00A51952" w:rsidRDefault="00F521BA" w:rsidP="00F8541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19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V. </w:t>
      </w:r>
      <w:r w:rsidR="00705A37" w:rsidRPr="00A51952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Методическое обеспечение учебного процесса</w:t>
      </w:r>
    </w:p>
    <w:p w:rsidR="00705A37" w:rsidRPr="00F85419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Методические рекомендации педагогическим работникам</w:t>
      </w:r>
    </w:p>
    <w:p w:rsidR="00705A37" w:rsidRPr="00F85419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В работе с учащимся преподаватель должен следовать основным принцип</w:t>
      </w:r>
      <w:r w:rsidR="001415C2" w:rsidRPr="00F85419">
        <w:rPr>
          <w:rFonts w:ascii="Times New Roman" w:eastAsia="Times New Roman" w:hAnsi="Times New Roman"/>
          <w:sz w:val="28"/>
          <w:szCs w:val="28"/>
          <w:lang w:eastAsia="ru-RU"/>
        </w:rPr>
        <w:t>ам дидактики: последовательности, систематичности, доступности, наглядности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в освоении материала. Рабочая обстановка в классе по специальности, доверительные отношения между учеником и учителем, творческая атмосфера 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должны способствовать  пробуждению в ученике сознательности, личной активности</w:t>
      </w:r>
      <w:r w:rsidR="006D0614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Процесс обучения должен протекать с  учетом индивидуальных психических особенностей ученика, его физических данных. Педагог д</w:t>
      </w:r>
      <w:r w:rsidR="0003496D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олжен неустанно контролировать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развития музыкальных способностей своих учеников. </w:t>
      </w:r>
    </w:p>
    <w:p w:rsidR="00705A37" w:rsidRPr="00F85419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начале каждого полугодия преподаватель составляет для учащегося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</w:t>
      </w:r>
      <w:r w:rsidR="006D0614" w:rsidRPr="00F85419">
        <w:rPr>
          <w:rFonts w:ascii="Times New Roman" w:eastAsia="Times New Roman" w:hAnsi="Times New Roman"/>
          <w:sz w:val="28"/>
          <w:szCs w:val="28"/>
          <w:lang w:eastAsia="ru-RU"/>
        </w:rPr>
        <w:t>краткой характеристики работы уча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щегося. </w:t>
      </w:r>
      <w:r w:rsidR="006D0614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составлении индивидуального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учебного плана следует учитывать личностные осо</w:t>
      </w:r>
      <w:r w:rsidR="006D0614" w:rsidRPr="00F85419">
        <w:rPr>
          <w:rFonts w:ascii="Times New Roman" w:eastAsia="Times New Roman" w:hAnsi="Times New Roman"/>
          <w:sz w:val="28"/>
          <w:szCs w:val="28"/>
          <w:lang w:eastAsia="ru-RU"/>
        </w:rPr>
        <w:t>бенности и степень подготовки уча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щегося. В репертуар необходимо включать произведения, доступные по степени технической и образной сложности, и при этом</w:t>
      </w:r>
      <w:r w:rsidR="0003496D" w:rsidRPr="00F8541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возможности</w:t>
      </w:r>
      <w:r w:rsidR="0003496D" w:rsidRPr="00F8541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высокохудожественные по содержанию, разнообразные по стилю, жанру, форме и фактуре. Индивидуальные планы вновь поступивших учеников должны быть составлены к концу сентября после детального ознакомления с особенностями, возмо</w:t>
      </w:r>
      <w:r w:rsidR="006D0614" w:rsidRPr="00F85419">
        <w:rPr>
          <w:rFonts w:ascii="Times New Roman" w:eastAsia="Times New Roman" w:hAnsi="Times New Roman"/>
          <w:sz w:val="28"/>
          <w:szCs w:val="28"/>
          <w:lang w:eastAsia="ru-RU"/>
        </w:rPr>
        <w:t>жностями и уровнем подготовки уча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щегося.</w:t>
      </w:r>
    </w:p>
    <w:p w:rsidR="00705A37" w:rsidRPr="00360AA0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Необходимым условием для успешного обучения </w:t>
      </w:r>
      <w:r w:rsidRPr="00360AA0">
        <w:rPr>
          <w:rFonts w:ascii="Times New Roman" w:eastAsia="Times New Roman" w:hAnsi="Times New Roman"/>
          <w:sz w:val="28"/>
          <w:szCs w:val="28"/>
          <w:lang w:eastAsia="ru-RU"/>
        </w:rPr>
        <w:t>ученика</w:t>
      </w:r>
      <w:r w:rsidR="008A53E1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вокалу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формирование н</w:t>
      </w:r>
      <w:r w:rsidRPr="00360AA0">
        <w:rPr>
          <w:rFonts w:ascii="Times New Roman" w:eastAsia="Times New Roman" w:hAnsi="Times New Roman"/>
          <w:sz w:val="28"/>
          <w:szCs w:val="28"/>
          <w:lang w:eastAsia="ru-RU"/>
        </w:rPr>
        <w:t>а на</w:t>
      </w:r>
      <w:r w:rsidR="008A53E1">
        <w:rPr>
          <w:rFonts w:ascii="Times New Roman" w:eastAsia="Times New Roman" w:hAnsi="Times New Roman"/>
          <w:sz w:val="28"/>
          <w:szCs w:val="28"/>
          <w:lang w:eastAsia="ru-RU"/>
        </w:rPr>
        <w:t xml:space="preserve">чальном этапе правильному дыханию,  нефорсированному извлечению звуков. </w:t>
      </w:r>
    </w:p>
    <w:p w:rsidR="008E05B8" w:rsidRPr="00F85419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Развитию</w:t>
      </w:r>
      <w:r w:rsidR="008A53E1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вокальной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тех</w:t>
      </w:r>
      <w:r w:rsidR="008A53E1" w:rsidRPr="00F85419">
        <w:rPr>
          <w:rFonts w:ascii="Times New Roman" w:eastAsia="Times New Roman" w:hAnsi="Times New Roman"/>
          <w:sz w:val="28"/>
          <w:szCs w:val="28"/>
          <w:lang w:eastAsia="ru-RU"/>
        </w:rPr>
        <w:t>ники в узком смысле слова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способствует систематическая работа над</w:t>
      </w:r>
      <w:r w:rsidR="008A53E1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упражнениями</w:t>
      </w:r>
      <w:r w:rsidR="008E05B8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A53E1" w:rsidRPr="00F85419">
        <w:rPr>
          <w:rFonts w:ascii="Times New Roman" w:eastAsia="Times New Roman" w:hAnsi="Times New Roman"/>
          <w:sz w:val="28"/>
          <w:szCs w:val="28"/>
          <w:lang w:eastAsia="ru-RU"/>
        </w:rPr>
        <w:t>При освоении вокально-технического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материала рекомендуется применение различных вариантов – штриховых, динамических, ритмических и т. д. При работе над техникой необходимо давать четкие индивидуальные задания и регулярно проверять их выполнение. Значительно по</w:t>
      </w:r>
      <w:r w:rsidR="008A53E1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высились требования  зачета.  </w:t>
      </w:r>
    </w:p>
    <w:p w:rsidR="00705A37" w:rsidRPr="00F85419" w:rsidRDefault="008A53E1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выборе </w:t>
      </w:r>
      <w:r w:rsidR="008E05B8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песенного материала следует учитывать </w:t>
      </w:r>
      <w:r w:rsidR="00705A37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художественную и техниче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скую значимость. Изучение </w:t>
      </w:r>
      <w:r w:rsidR="00705A37" w:rsidRPr="00F85419">
        <w:rPr>
          <w:rFonts w:ascii="Times New Roman" w:eastAsia="Times New Roman" w:hAnsi="Times New Roman"/>
          <w:sz w:val="28"/>
          <w:szCs w:val="28"/>
          <w:lang w:eastAsia="ru-RU"/>
        </w:rPr>
        <w:t>может принимать различные формы в</w:t>
      </w:r>
      <w:r w:rsidR="008E05B8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5A37" w:rsidRPr="00F85419">
        <w:rPr>
          <w:rFonts w:ascii="Times New Roman" w:eastAsia="Times New Roman" w:hAnsi="Times New Roman"/>
          <w:sz w:val="28"/>
          <w:szCs w:val="28"/>
          <w:lang w:eastAsia="ru-RU"/>
        </w:rPr>
        <w:t>зависимости от их содержания и учебных задач (ознакомление, чтение нот с листа, разучивание до уровня показа).</w:t>
      </w:r>
    </w:p>
    <w:p w:rsidR="00705A37" w:rsidRPr="00F85419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 В этой связи педагогу необходимо научить ученика слуховому контролю</w:t>
      </w:r>
      <w:r w:rsidR="008A53E1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и  контролю по распределению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напряжения</w:t>
      </w:r>
      <w:r w:rsidR="008A53E1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 голосового аппарата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5A37" w:rsidRPr="00F85419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Работа над музыкальным произведением должна проходить в тесной художественной и технической связи.</w:t>
      </w:r>
    </w:p>
    <w:p w:rsidR="00705A37" w:rsidRPr="00F85419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Важной задачей предмета является развитие навыков самостоятельной работы над домашним заданием. В качестве проверки знаний основных этапов в работе над произведением можно рекомендовать  ученику выучить самостоятельно произведение,  которое по трудности должно быть легче произведений, изучаемых по основной программе.</w:t>
      </w:r>
    </w:p>
    <w:p w:rsidR="00705A37" w:rsidRPr="00F85419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Большое значение в воспитании музыкального вкуса отводится изучаемому репертуару. Рекомендуется исполнять п</w:t>
      </w:r>
      <w:r w:rsidR="00127BBF" w:rsidRPr="00F85419">
        <w:rPr>
          <w:rFonts w:ascii="Times New Roman" w:eastAsia="Times New Roman" w:hAnsi="Times New Roman"/>
          <w:sz w:val="28"/>
          <w:szCs w:val="28"/>
          <w:lang w:eastAsia="ru-RU"/>
        </w:rPr>
        <w:t>есни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, в которых полноценно  использованы х</w:t>
      </w:r>
      <w:r w:rsidR="00B66940" w:rsidRPr="00F85419">
        <w:rPr>
          <w:rFonts w:ascii="Times New Roman" w:eastAsia="Times New Roman" w:hAnsi="Times New Roman"/>
          <w:sz w:val="28"/>
          <w:szCs w:val="28"/>
          <w:lang w:eastAsia="ru-RU"/>
        </w:rPr>
        <w:t>арактерные  вокальные особенности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1952" w:rsidRDefault="00705A37" w:rsidP="00A51952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 окончании </w:t>
      </w:r>
      <w:r w:rsidR="003322AC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обучения </w:t>
      </w:r>
      <w:r w:rsidR="00A51952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учащийся должен       </w:t>
      </w:r>
    </w:p>
    <w:p w:rsidR="00705A37" w:rsidRPr="00F85419" w:rsidRDefault="00705A37" w:rsidP="00A51952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1. Иметь представление  о следующих понятиях:</w:t>
      </w:r>
    </w:p>
    <w:p w:rsidR="00705A37" w:rsidRPr="00F85419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  - основные приемы</w:t>
      </w:r>
      <w:r w:rsidR="00B66940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вокального исполнительства  (певческое устойчивое дыхание на опоре,</w:t>
      </w:r>
      <w:r w:rsidR="00C168D3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6940" w:rsidRPr="00F85419">
        <w:rPr>
          <w:rFonts w:ascii="Times New Roman" w:eastAsia="Times New Roman" w:hAnsi="Times New Roman"/>
          <w:sz w:val="28"/>
          <w:szCs w:val="28"/>
          <w:lang w:eastAsia="ru-RU"/>
        </w:rPr>
        <w:t>ровное звучание на протяжении всего диапазона голоса,</w:t>
      </w:r>
      <w:r w:rsidR="00CA639E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певучесть при исполнении кантилены, дикционные навыки, четкая и ясная артикуляция, </w:t>
      </w:r>
      <w:r w:rsidR="00B66940" w:rsidRPr="00F85419">
        <w:rPr>
          <w:rFonts w:ascii="Times New Roman" w:eastAsia="Times New Roman" w:hAnsi="Times New Roman"/>
          <w:sz w:val="28"/>
          <w:szCs w:val="28"/>
          <w:lang w:eastAsia="ru-RU"/>
        </w:rPr>
        <w:t>высокая вокальная позиция и точное интонирование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705A37" w:rsidRPr="00995843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99584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-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основные</w:t>
      </w:r>
      <w:r w:rsidRPr="0099584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штрихи</w:t>
      </w:r>
      <w:r w:rsidRPr="0099584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(staccato, legato, non legato);</w:t>
      </w:r>
    </w:p>
    <w:p w:rsidR="00705A37" w:rsidRPr="00995843" w:rsidRDefault="00C367D2" w:rsidP="00C367D2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367D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</w:t>
      </w:r>
      <w:r w:rsidR="00705A37" w:rsidRPr="00F85419">
        <w:rPr>
          <w:rFonts w:ascii="Times New Roman" w:eastAsia="Times New Roman" w:hAnsi="Times New Roman"/>
          <w:sz w:val="28"/>
          <w:szCs w:val="28"/>
          <w:lang w:eastAsia="ru-RU"/>
        </w:rPr>
        <w:t>динамика</w:t>
      </w:r>
      <w:r w:rsidR="00705A37" w:rsidRPr="0099584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(forte, piano, crescendo, diminuendo);</w:t>
      </w:r>
    </w:p>
    <w:p w:rsidR="00705A37" w:rsidRPr="00F85419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-  тембр звука;</w:t>
      </w:r>
    </w:p>
    <w:p w:rsidR="00705A37" w:rsidRPr="00F85419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67D2" w:rsidRDefault="00705A37" w:rsidP="00C367D2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2. Владеть осно</w:t>
      </w:r>
      <w:r w:rsidR="00CA639E" w:rsidRPr="00F85419">
        <w:rPr>
          <w:rFonts w:ascii="Times New Roman" w:eastAsia="Times New Roman" w:hAnsi="Times New Roman"/>
          <w:sz w:val="28"/>
          <w:szCs w:val="28"/>
          <w:lang w:eastAsia="ru-RU"/>
        </w:rPr>
        <w:t>вными навыками вокального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</w:t>
      </w:r>
    </w:p>
    <w:p w:rsidR="00C367D2" w:rsidRDefault="00C367D2" w:rsidP="00C367D2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705A37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- владеть различными видами атаки з</w:t>
      </w:r>
      <w:r w:rsidR="00CA639E" w:rsidRPr="00F85419">
        <w:rPr>
          <w:rFonts w:ascii="Times New Roman" w:eastAsia="Times New Roman" w:hAnsi="Times New Roman"/>
          <w:sz w:val="28"/>
          <w:szCs w:val="28"/>
          <w:lang w:eastAsia="ru-RU"/>
        </w:rPr>
        <w:t>вука</w:t>
      </w:r>
      <w:r w:rsidR="00705A37" w:rsidRPr="00F8541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05A37" w:rsidRPr="00F85419" w:rsidRDefault="00C367D2" w:rsidP="00C367D2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CA639E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- владеть сменой  позиций, </w:t>
      </w:r>
    </w:p>
    <w:p w:rsidR="00705A37" w:rsidRPr="00F85419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 - работа</w:t>
      </w:r>
      <w:r w:rsidR="0003496D" w:rsidRPr="00F85419">
        <w:rPr>
          <w:rFonts w:ascii="Times New Roman" w:eastAsia="Times New Roman" w:hAnsi="Times New Roman"/>
          <w:sz w:val="28"/>
          <w:szCs w:val="28"/>
          <w:lang w:eastAsia="ru-RU"/>
        </w:rPr>
        <w:t>ть над техническими трудностями  и добиваться успеха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05A37" w:rsidRPr="00F85419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 - уметь грамотно использовать тембровое </w:t>
      </w:r>
      <w:r w:rsidR="00CA639E" w:rsidRPr="00F85419">
        <w:rPr>
          <w:rFonts w:ascii="Times New Roman" w:eastAsia="Times New Roman" w:hAnsi="Times New Roman"/>
          <w:sz w:val="28"/>
          <w:szCs w:val="28"/>
          <w:lang w:eastAsia="ru-RU"/>
        </w:rPr>
        <w:t>разнообразие голоса</w:t>
      </w:r>
      <w:r w:rsidR="0003496D" w:rsidRPr="00F854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5A37" w:rsidRPr="00F85419" w:rsidRDefault="00705A37" w:rsidP="004D4468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3. Накопить определенный технический багаж:</w:t>
      </w:r>
    </w:p>
    <w:p w:rsidR="00705A37" w:rsidRPr="00F85419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   - </w:t>
      </w:r>
      <w:r w:rsidR="003322AC" w:rsidRPr="00F85419">
        <w:rPr>
          <w:rFonts w:ascii="Times New Roman" w:eastAsia="Times New Roman" w:hAnsi="Times New Roman"/>
          <w:sz w:val="28"/>
          <w:szCs w:val="28"/>
          <w:lang w:eastAsia="ru-RU"/>
        </w:rPr>
        <w:t>выучить</w:t>
      </w:r>
      <w:r w:rsidR="00CA639E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большое количество упражнений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на раз</w:t>
      </w:r>
      <w:r w:rsidR="0003496D" w:rsidRPr="00F85419">
        <w:rPr>
          <w:rFonts w:ascii="Times New Roman" w:eastAsia="Times New Roman" w:hAnsi="Times New Roman"/>
          <w:sz w:val="28"/>
          <w:szCs w:val="28"/>
          <w:lang w:eastAsia="ru-RU"/>
        </w:rPr>
        <w:t>лич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ные виды техники;  </w:t>
      </w:r>
    </w:p>
    <w:p w:rsidR="00360AA0" w:rsidRPr="00F85419" w:rsidRDefault="00C367D2" w:rsidP="00C367D2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705A37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- поср</w:t>
      </w:r>
      <w:r w:rsidR="00127BBF" w:rsidRPr="00F85419">
        <w:rPr>
          <w:rFonts w:ascii="Times New Roman" w:eastAsia="Times New Roman" w:hAnsi="Times New Roman"/>
          <w:sz w:val="28"/>
          <w:szCs w:val="28"/>
          <w:lang w:eastAsia="ru-RU"/>
        </w:rPr>
        <w:t>едством изучения многочисленных</w:t>
      </w:r>
    </w:p>
    <w:p w:rsidR="00127BBF" w:rsidRPr="00F85419" w:rsidRDefault="00705A37" w:rsidP="00F85419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Вся тво</w:t>
      </w:r>
      <w:r w:rsidR="003322AC" w:rsidRPr="00F85419">
        <w:rPr>
          <w:rFonts w:ascii="Times New Roman" w:eastAsia="Times New Roman" w:hAnsi="Times New Roman"/>
          <w:sz w:val="28"/>
          <w:szCs w:val="28"/>
          <w:lang w:eastAsia="ru-RU"/>
        </w:rPr>
        <w:t>рческая деятельность педагога-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музыканта должна иметь научно обоснованный характер и строиться на базе имеющейся методической литературы. Педагоги</w:t>
      </w:r>
      <w:r w:rsidR="00360AA0" w:rsidRPr="00F8541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A639E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вокалисты</w:t>
      </w:r>
      <w:r w:rsidR="0003496D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часто вынуждены обращаться 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>к методикам и методическим исследо</w:t>
      </w:r>
      <w:r w:rsidR="00360AA0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ваниям </w:t>
      </w:r>
      <w:r w:rsidR="00CA639E"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других специальностей (хоровое пение, </w:t>
      </w:r>
      <w:r w:rsidR="00127BBF" w:rsidRPr="00F85419">
        <w:rPr>
          <w:rFonts w:ascii="Times New Roman" w:eastAsia="Times New Roman" w:hAnsi="Times New Roman"/>
          <w:sz w:val="28"/>
          <w:szCs w:val="28"/>
          <w:lang w:eastAsia="ru-RU"/>
        </w:rPr>
        <w:t>академически</w:t>
      </w:r>
      <w:r w:rsidR="00CA639E" w:rsidRPr="00F85419">
        <w:rPr>
          <w:rFonts w:ascii="Times New Roman" w:eastAsia="Times New Roman" w:hAnsi="Times New Roman"/>
          <w:sz w:val="28"/>
          <w:szCs w:val="28"/>
          <w:lang w:eastAsia="ru-RU"/>
        </w:rPr>
        <w:t>й и эстрадный вокал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, фортепиано). Современный педагог для повышения </w:t>
      </w:r>
      <w:r w:rsidR="0003496D" w:rsidRPr="00F85419">
        <w:rPr>
          <w:rFonts w:ascii="Times New Roman" w:eastAsia="Times New Roman" w:hAnsi="Times New Roman"/>
          <w:sz w:val="28"/>
          <w:szCs w:val="28"/>
          <w:lang w:eastAsia="ru-RU"/>
        </w:rPr>
        <w:t>уровня</w:t>
      </w:r>
      <w:r w:rsidRPr="00F85419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самореализации должен интересоваться последними открытиями в области психологии, педагогики, методики, применять их в своей работе, заботясь тем самым о воспитании подрастающего поколения, готовя себе достойных преемников.  </w:t>
      </w:r>
    </w:p>
    <w:p w:rsidR="006D338F" w:rsidRDefault="006D338F" w:rsidP="00360AA0">
      <w:pPr>
        <w:pStyle w:val="Body1"/>
        <w:spacing w:line="360" w:lineRule="auto"/>
        <w:ind w:left="720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360AA0" w:rsidRDefault="00360AA0" w:rsidP="00360AA0">
      <w:pPr>
        <w:pStyle w:val="Body1"/>
        <w:spacing w:line="360" w:lineRule="auto"/>
        <w:ind w:left="720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</w:rPr>
        <w:t>VI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>. Списки рекомендуемой учебной и методической литературы</w:t>
      </w:r>
    </w:p>
    <w:p w:rsidR="00A90270" w:rsidRDefault="00A90270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 А. «Русский календарно-обрядовый фольклор Сибири и Дальнего Востока». Н-ск, «Наука», Сибирское предприятие РАН.</w:t>
      </w:r>
    </w:p>
    <w:p w:rsidR="00A90270" w:rsidRDefault="00A90270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Ананичева А. «Песенные традиции Поволжья»М., «Музыка», 1991.</w:t>
      </w:r>
    </w:p>
    <w:p w:rsidR="004D4468" w:rsidRPr="006C54CA" w:rsidRDefault="004D4468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Аркин Е.Я. «Со венком я хожу». Омск, 1993.</w:t>
      </w:r>
    </w:p>
    <w:p w:rsidR="004D4468" w:rsidRDefault="004D4468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Аркин Е.Я. «Запевает казак песнь», Омск, 1999.</w:t>
      </w:r>
    </w:p>
    <w:p w:rsidR="00EE3C69" w:rsidRPr="006C54CA" w:rsidRDefault="00EE3C69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Бондарева Н. «Русские народные песни Алтайского края», М., 1995.</w:t>
      </w:r>
    </w:p>
    <w:p w:rsidR="004D4468" w:rsidRPr="006C54CA" w:rsidRDefault="004D4468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Библиотека русского фольклора. Собр. соч. в15 т. М., 1992.</w:t>
      </w:r>
    </w:p>
    <w:p w:rsidR="004D4468" w:rsidRPr="006C54CA" w:rsidRDefault="004D4468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Бычков В. «Музыкальные инструменты». М., 2000.</w:t>
      </w:r>
    </w:p>
    <w:p w:rsidR="004D4468" w:rsidRDefault="004D4468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Бычков В. «Гармошечка-говорушечка». М., В-8, 1990.</w:t>
      </w:r>
    </w:p>
    <w:p w:rsidR="00A90270" w:rsidRPr="006C54CA" w:rsidRDefault="00A90270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Вендина Т.И., Попов И.А. «Атлас русских народных говоров», 2004.</w:t>
      </w:r>
    </w:p>
    <w:p w:rsidR="004D4468" w:rsidRPr="006C54CA" w:rsidRDefault="004D4468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Емельянов Е.Е. Развитие голоса. Координация и тренинг. С-Пб, 2000.</w:t>
      </w:r>
    </w:p>
    <w:p w:rsidR="004D4468" w:rsidRPr="006C54CA" w:rsidRDefault="004D4468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«Золотая веточка». Книга для родителей и воспитателей. В – 1. М.,1997.</w:t>
      </w:r>
    </w:p>
    <w:p w:rsidR="004D4468" w:rsidRDefault="004D4468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lastRenderedPageBreak/>
        <w:t>«Каравай». Рус.нар.песни..М., 1984. ВХО.</w:t>
      </w:r>
    </w:p>
    <w:p w:rsidR="009019E4" w:rsidRPr="006C54CA" w:rsidRDefault="009019E4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Костюмы Курской губернии. Курск, 2008.</w:t>
      </w:r>
    </w:p>
    <w:p w:rsidR="004D4468" w:rsidRDefault="004D4468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Кон И.С. «Психология ранней юности». М., «Просвещение», 1989.</w:t>
      </w:r>
    </w:p>
    <w:p w:rsidR="009019E4" w:rsidRPr="006C54CA" w:rsidRDefault="009019E4" w:rsidP="009019E4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«Круглый год». М., 1991.</w:t>
      </w:r>
    </w:p>
    <w:p w:rsidR="009019E4" w:rsidRPr="006C54CA" w:rsidRDefault="009019E4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58EA">
        <w:rPr>
          <w:rFonts w:ascii="Times New Roman" w:hAnsi="Times New Roman"/>
          <w:sz w:val="28"/>
          <w:szCs w:val="28"/>
        </w:rPr>
        <w:t>Куприянова Л.Л.  Русский</w:t>
      </w:r>
      <w:r>
        <w:rPr>
          <w:rFonts w:ascii="Times New Roman" w:hAnsi="Times New Roman"/>
          <w:sz w:val="28"/>
          <w:szCs w:val="28"/>
        </w:rPr>
        <w:t xml:space="preserve"> фольклор, учебник (1-4 классы),  «</w:t>
      </w:r>
      <w:r w:rsidRPr="008258EA">
        <w:rPr>
          <w:rFonts w:ascii="Times New Roman" w:hAnsi="Times New Roman"/>
          <w:sz w:val="28"/>
          <w:szCs w:val="28"/>
        </w:rPr>
        <w:t>Мнемозина»</w:t>
      </w:r>
      <w:r>
        <w:rPr>
          <w:rFonts w:ascii="Times New Roman" w:hAnsi="Times New Roman"/>
          <w:sz w:val="28"/>
          <w:szCs w:val="28"/>
        </w:rPr>
        <w:t>, 2002</w:t>
      </w:r>
    </w:p>
    <w:p w:rsidR="004D4468" w:rsidRPr="006C54CA" w:rsidRDefault="004D4468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Лагерлеф С. «Легенды о Христе» М., «Советская Россия» 1991.</w:t>
      </w:r>
    </w:p>
    <w:p w:rsidR="004D4468" w:rsidRDefault="004D4468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Ляпунина М. «Бисер». М., «АСТ – ПРЕСС», 1999.</w:t>
      </w:r>
    </w:p>
    <w:p w:rsidR="002C334A" w:rsidRPr="006C54CA" w:rsidRDefault="002C334A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Мешко Н.К. «Искусство народного пения», Практическое руководство и методика обучения народному пению»,ч.1-2, М., 1991.</w:t>
      </w:r>
    </w:p>
    <w:p w:rsidR="004D4468" w:rsidRPr="006C54CA" w:rsidRDefault="004D4468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«Народное творчество». №№ 1-12. 1996.</w:t>
      </w:r>
    </w:p>
    <w:p w:rsidR="004D4468" w:rsidRPr="006C54CA" w:rsidRDefault="004D4468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Немов Р.С. «Психология образования». М., «Просвещение», 1994.</w:t>
      </w:r>
    </w:p>
    <w:p w:rsidR="004D4468" w:rsidRPr="006C54CA" w:rsidRDefault="004D4468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Раннее обучение и развитие ребенка. «Квинт-лань», С-Пб, 1998.</w:t>
      </w:r>
    </w:p>
    <w:p w:rsidR="004D4468" w:rsidRPr="006C54CA" w:rsidRDefault="004D4468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Рогов Е.И. «Настольная книга практического психолога. М., «Владос-пресс», 2002.</w:t>
      </w:r>
    </w:p>
    <w:p w:rsidR="004D4468" w:rsidRPr="006C54CA" w:rsidRDefault="004D4468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Русские народные песни в переложении Н.Кутузова для детского хора. «Советский  ком-тор», М., 1970.</w:t>
      </w:r>
    </w:p>
    <w:p w:rsidR="004D4468" w:rsidRPr="006C54CA" w:rsidRDefault="004D4468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Пармон Ф.М. Русский народный костюм. М., 1994.</w:t>
      </w:r>
    </w:p>
    <w:p w:rsidR="004D4468" w:rsidRPr="006C54CA" w:rsidRDefault="004D4468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«Песенные узоры». Русские народние песни. В-4. М., «Музыка», 1990.</w:t>
      </w:r>
    </w:p>
    <w:p w:rsidR="004D4468" w:rsidRDefault="004D4468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Пушкина С. «Русские народные песни Московской области». М.,1988.</w:t>
      </w:r>
    </w:p>
    <w:p w:rsidR="00A90270" w:rsidRPr="006C54CA" w:rsidRDefault="00A90270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Рудиченко </w:t>
      </w:r>
      <w:r w:rsidR="002C334A">
        <w:rPr>
          <w:rFonts w:ascii="Times New Roman" w:hAnsi="Times New Roman"/>
          <w:sz w:val="28"/>
          <w:szCs w:val="28"/>
        </w:rPr>
        <w:t>А.М. «Донская песня в историческом развитии», Ростов, 2004.</w:t>
      </w:r>
    </w:p>
    <w:p w:rsidR="004D4468" w:rsidRPr="006C54CA" w:rsidRDefault="004D4468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Русское народное поэтическое творчество. М., 1963.</w:t>
      </w:r>
    </w:p>
    <w:p w:rsidR="004D4468" w:rsidRPr="006C54CA" w:rsidRDefault="004D4468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Русский фольклор. М., «Художественная литература», 1986.</w:t>
      </w:r>
    </w:p>
    <w:p w:rsidR="004D4468" w:rsidRPr="006C54CA" w:rsidRDefault="004D4468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Семенова М. «Мы – славяне». С-Пб, 1998.</w:t>
      </w:r>
    </w:p>
    <w:p w:rsidR="004D4468" w:rsidRPr="006C54CA" w:rsidRDefault="004D4468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Снайдер С., Снайдер Р.. «Ребе</w:t>
      </w:r>
      <w:r w:rsidR="00A90270">
        <w:rPr>
          <w:rFonts w:ascii="Times New Roman" w:hAnsi="Times New Roman"/>
          <w:sz w:val="28"/>
          <w:szCs w:val="28"/>
        </w:rPr>
        <w:t>нок как личность». М.,  «Смысл»</w:t>
      </w:r>
      <w:r w:rsidRPr="006C54CA">
        <w:rPr>
          <w:rFonts w:ascii="Times New Roman" w:hAnsi="Times New Roman"/>
          <w:sz w:val="28"/>
          <w:szCs w:val="28"/>
        </w:rPr>
        <w:t>, 1995.</w:t>
      </w:r>
    </w:p>
    <w:p w:rsidR="004D4468" w:rsidRDefault="004D4468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Стулова Г.П. Развитие детского голоса в процессе обучения пению. М., 1992.</w:t>
      </w:r>
    </w:p>
    <w:p w:rsidR="00A90270" w:rsidRPr="006C54CA" w:rsidRDefault="00A90270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Толстая С.М. «»Полесский народный календарь», М., «Индрик», 2005</w:t>
      </w:r>
    </w:p>
    <w:p w:rsidR="004D4468" w:rsidRPr="006C54CA" w:rsidRDefault="004D4468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Урунтаева Г.А., Афонькина Ю.А.. Практикум по детской психологии. М., «Просвещение», 1995.</w:t>
      </w:r>
    </w:p>
    <w:p w:rsidR="004D4468" w:rsidRPr="006C54CA" w:rsidRDefault="004D4468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Частушки. Сост. К.Солертовская. М.,«Гамма Пресс 2000», 2000.</w:t>
      </w:r>
    </w:p>
    <w:p w:rsidR="004D4468" w:rsidRPr="006C54CA" w:rsidRDefault="004D4468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Фролова Е. «Чистый источник».М., «Молодая гвардия»,1990.</w:t>
      </w:r>
    </w:p>
    <w:p w:rsidR="004D4468" w:rsidRPr="006C54CA" w:rsidRDefault="004D4468" w:rsidP="004D4468">
      <w:pPr>
        <w:pStyle w:val="2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Хрестоматия сибирской русской народной песни. Н. «Книжица», 2001.</w:t>
      </w:r>
    </w:p>
    <w:p w:rsidR="004D4468" w:rsidRPr="006C54CA" w:rsidRDefault="004D4468" w:rsidP="004D4468">
      <w:pPr>
        <w:pStyle w:val="26"/>
        <w:spacing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4D4468" w:rsidRPr="006C54CA" w:rsidRDefault="004D4468" w:rsidP="004D4468">
      <w:pPr>
        <w:pStyle w:val="26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Pr="006C54CA">
        <w:rPr>
          <w:rFonts w:ascii="Times New Roman" w:hAnsi="Times New Roman"/>
          <w:b/>
          <w:sz w:val="28"/>
          <w:szCs w:val="28"/>
        </w:rPr>
        <w:t xml:space="preserve">Литература </w:t>
      </w:r>
    </w:p>
    <w:p w:rsidR="004D4468" w:rsidRPr="006C54CA" w:rsidRDefault="004D4468" w:rsidP="004D4468">
      <w:pPr>
        <w:pStyle w:val="26"/>
        <w:spacing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6C54CA">
        <w:rPr>
          <w:rFonts w:ascii="Times New Roman" w:hAnsi="Times New Roman"/>
          <w:b/>
          <w:sz w:val="28"/>
          <w:szCs w:val="28"/>
        </w:rPr>
        <w:t>для учащихся</w:t>
      </w:r>
    </w:p>
    <w:p w:rsidR="004D4468" w:rsidRPr="006C54CA" w:rsidRDefault="004D4468" w:rsidP="004D4468">
      <w:pPr>
        <w:pStyle w:val="26"/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4D4468" w:rsidRPr="006C54CA" w:rsidRDefault="004D4468" w:rsidP="004D4468">
      <w:pPr>
        <w:pStyle w:val="26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«Золотые ворота». Русские подвижные игры для детей и молодежи. Н-к., 2002.</w:t>
      </w:r>
    </w:p>
    <w:p w:rsidR="004D4468" w:rsidRPr="006C54CA" w:rsidRDefault="004D4468" w:rsidP="004D4468">
      <w:pPr>
        <w:pStyle w:val="26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«Круглый год». Русский земледельческий календарь. М.,»Правда», 1991.</w:t>
      </w:r>
    </w:p>
    <w:p w:rsidR="004D4468" w:rsidRPr="006C54CA" w:rsidRDefault="004D4468" w:rsidP="004D4468">
      <w:pPr>
        <w:pStyle w:val="26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Новицкая М.Ю. Введение в народоведение. Родная земля. 1-2 классы. Учебник-тетрадь №№ 1-4.</w:t>
      </w:r>
    </w:p>
    <w:p w:rsidR="004D4468" w:rsidRPr="006C54CA" w:rsidRDefault="004D4468" w:rsidP="004D4468">
      <w:pPr>
        <w:pStyle w:val="26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lastRenderedPageBreak/>
        <w:t>«От зимы до осени».М., «Детская литература», 1979.</w:t>
      </w:r>
    </w:p>
    <w:p w:rsidR="004D4468" w:rsidRPr="006C54CA" w:rsidRDefault="004D4468" w:rsidP="004D4468">
      <w:pPr>
        <w:pStyle w:val="26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«Раз, два, три, четыре, пять мы идем с тобой играть». Сост. Науменко М.Ю., М., 1995.</w:t>
      </w:r>
    </w:p>
    <w:p w:rsidR="004D4468" w:rsidRPr="006C54CA" w:rsidRDefault="004D4468" w:rsidP="004D4468">
      <w:pPr>
        <w:pStyle w:val="26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Петров В. М. Весенние праздники, игры и забавы для детей.  М., «Творческий центр», 2002.</w:t>
      </w:r>
    </w:p>
    <w:p w:rsidR="004D4468" w:rsidRPr="006C54CA" w:rsidRDefault="004D4468" w:rsidP="004D4468">
      <w:pPr>
        <w:pStyle w:val="26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Петров В.М. Зимние праздники и забавы для детей. М., «Творческий центр», 2001.</w:t>
      </w:r>
    </w:p>
    <w:p w:rsidR="004D4468" w:rsidRPr="006C54CA" w:rsidRDefault="004D4468" w:rsidP="004D4468">
      <w:pPr>
        <w:pStyle w:val="26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Петров В.М. Осенние праздники, игры и забавы для детей.  М., «Творческий центр», 2001.</w:t>
      </w:r>
    </w:p>
    <w:p w:rsidR="004D4468" w:rsidRPr="006C54CA" w:rsidRDefault="004D4468" w:rsidP="004D4468">
      <w:pPr>
        <w:pStyle w:val="26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Петров В.М., Гришина Г.Н.. Летние праздники, игры и забавы для дете</w:t>
      </w:r>
      <w:r w:rsidR="00EE3C69">
        <w:rPr>
          <w:rFonts w:ascii="Times New Roman" w:hAnsi="Times New Roman"/>
          <w:sz w:val="28"/>
          <w:szCs w:val="28"/>
        </w:rPr>
        <w:t>й. М., «Творческий Центр», 2000</w:t>
      </w:r>
    </w:p>
    <w:p w:rsidR="004D4468" w:rsidRPr="006C54CA" w:rsidRDefault="004D4468" w:rsidP="004D4468">
      <w:pPr>
        <w:pStyle w:val="26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4CA">
        <w:rPr>
          <w:rFonts w:ascii="Times New Roman" w:hAnsi="Times New Roman"/>
          <w:sz w:val="28"/>
          <w:szCs w:val="28"/>
        </w:rPr>
        <w:t>Саблина Т.Л. Все краски Сибири. З-С из-во, Омск,1978.</w:t>
      </w:r>
    </w:p>
    <w:p w:rsidR="00360AA0" w:rsidRDefault="00360AA0" w:rsidP="00360AA0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3C69">
        <w:rPr>
          <w:rFonts w:ascii="Times New Roman" w:hAnsi="Times New Roman"/>
          <w:b/>
          <w:sz w:val="28"/>
          <w:szCs w:val="28"/>
        </w:rPr>
        <w:t>Литература.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EE3C69">
        <w:rPr>
          <w:rFonts w:ascii="Times New Roman" w:hAnsi="Times New Roman"/>
          <w:b/>
          <w:sz w:val="28"/>
          <w:szCs w:val="28"/>
        </w:rPr>
        <w:t>(для педагога)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Аркин Е.Я. «Со венком я хожу». Омск, 1993.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Аркин Е.Я. «Запевает казак песнь», Омск, 1999.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Библиотека русского фольклора. Собр. соч. в15 т. М., 1992.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Бычков В. «Музыкальные инструменты». М., 2000.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Бычков В. «Гармошечка-говорушечка». М., В-8, 1990.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Детский фольклор. Примерная программа для фольклорных и этнографических кружков. М.,1987.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Емельянов Е.Е. Развитие голоса. Координация и тренинг. С-Пб, 2000.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«Золотая веточка». Книга для родителей и воспитателей. В – 1. М.,1997.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«Каравай». Рус.нар.песни..М., 1984. ВХО.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«Круглый год». М., 1991.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Кон И.С. «Психология ранней юности». М., «Просвещение», 1989.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Лагерлеф С. «Легенды о Христе» М., «Советская Россия» 1991.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Ляпунина М. «Бисер». М., «АСТ – ПРЕСС», 1999.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«Народное творчество». №№ 1-12. 1996.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Немов Р.С. «Психология образования». М., «Просвещение», 1994.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Раннее обучение и развитие ребенка. «Квинт-лань», С-Пб, 1998.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Рогов Е.И. «Настольная книга практического психолога. М., «Владос-пресс», 2002.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Русские народные песни в переложении Н.Кутузова для детского хора. «Советский  ком-тор», М., 1970.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Пармон Ф.М. Русский народный костюм. М., 1994.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«Песенные узоры». Русские народние песни. В-4. М., «Музыка», 1990.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Пушкина С. «Русские народные песни Московской области». М.,1988.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Русское народное поэтическое творчество. М., 1963.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Русский фольклор. М., «Художественная литература», 1986.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Семенова М. «Мы – славяне». С-Пб, 1998.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Снайдер С., Снайдер Р.. «Ребенок как личность». М.,  «Смысл»., 1995.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Стулова Г.П. Развитие детского голоса в процессе обучения пению. М., 1992.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Урунтаева Г.А., Афонькина Ю.А.. Практикум по детской психологии. М., «Просвещение», 1995.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Частушки. Сост. К.Солертовская. М.,«Гамма Пресс 2000», 2000.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Фролова Е. «Чистый источник».М., «Молодая гвардия»,1990.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Хрестоматия сибирской русской народной песни. Н. «Книжица», 2001.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EE3C69">
        <w:rPr>
          <w:rFonts w:ascii="Times New Roman" w:hAnsi="Times New Roman"/>
          <w:b/>
          <w:sz w:val="28"/>
          <w:szCs w:val="28"/>
        </w:rPr>
        <w:t xml:space="preserve">Литература 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EE3C69">
        <w:rPr>
          <w:rFonts w:ascii="Times New Roman" w:hAnsi="Times New Roman"/>
          <w:b/>
          <w:sz w:val="28"/>
          <w:szCs w:val="28"/>
        </w:rPr>
        <w:t>для учащихся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«Золотые ворота». Русские подвижные игры для детей и молодежи. Н-к., 2002.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«Круглый год». Русский земледельческий календарь. М.,»Правда», 1991.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Новицкая М.Ю. Введение в народоведение. Родная земля. 1-2 классы. Учебник-тетрадь №№ 1-4.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«От зимы до осени».М., «Детская литература», 1979.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«Раз, два, три, четыре, пять мы идем с тобой играть». Сост. Науменко М.Ю., М., 1995.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Петров В. М. Весенние праздники, игры и забавы для детей.  М., «Творческий центр», 2002.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Петров В.М. Зимние праздники и забавы для детей. М., «Творческий центр», 2001.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Петров В.М. Осенние праздники, игры и забавы для детей.  М., «Творческий центр», 2001.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Петров В.М., Гришина Г.Н.. Летние праздники, игры и забавы для детей. М., «Творческий Центр», 2000.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Саблина Т.Л. Все краски Сибири. З-С из-во, Омск,1978.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3C69">
        <w:rPr>
          <w:rFonts w:ascii="Times New Roman" w:hAnsi="Times New Roman"/>
          <w:b/>
          <w:sz w:val="28"/>
          <w:szCs w:val="28"/>
        </w:rPr>
        <w:t>Литература.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EE3C69">
        <w:rPr>
          <w:rFonts w:ascii="Times New Roman" w:hAnsi="Times New Roman"/>
          <w:b/>
          <w:sz w:val="28"/>
          <w:szCs w:val="28"/>
        </w:rPr>
        <w:t>(для педагога)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Аркин Е.Я. «Со венком я хожу». Омск, 1993.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Аркин Е.Я. «Запевает казак песнь», Омск, 1999.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Библиотека русского фольклора. Собр. соч. в15 т. М., 1992.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Бычков В. «Музыкальные инструменты». М., 2000.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Бычков В. «Гармошечка-говорушечка». М., В-8, 1990.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Детский фольклор. Примерная программа для фольклорных и этнографических кружков. М.,1987.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Емельянов Е.Е. Развитие голоса. Координация и тренинг. С-Пб, 2000.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«Золотая веточка». Книга для родителей и воспитателей. В – 1. М.,1997.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«Каравай». Рус.нар.песни..М., 1984. ВХО.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«Круглый год». М., 1991.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Кон И.С. «Психология ранней юности». М., «Просвещение», 1989.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Лагерлеф С. «Легенды о Христе» М., «Советская Россия» 1991.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Ляпунина М. «Бисер». М., «АСТ – ПРЕСС», 1999.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«Народное творчество». №№ 1-12. 1996.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Немов Р.С. «Психология образования». М., «Просвещение», 1994.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Раннее обучение и развитие ребенка. «Квинт-лань», С-Пб, 1998.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Рогов Е.И. «Настольная книга практического психолога. М., «Владос-пресс», 2002.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Русские народные песни в переложении Н.Кутузова для детского хора. «Советский  ком-тор», М., 1970.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Пармон Ф.М. Русский народный костюм. М., 1994.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«Песенные узоры». Русские народние песни. В-4. М., «Музыка», 1990.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Пушкина С. «Русские народные песни Московской области». М.,1988.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Русское народное поэтическое творчество. М., 1963.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Русский фольклор. М., «Художественная литература», 1986.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Семенова М. «Мы – славяне». С-Пб, 1998.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Снайдер С., Снайдер Р.. «Ребенок как личность». М.,  «Смысл»., 1995.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Стулова Г.П. Развитие детского голоса в процессе обучения пению. М., 1992.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Урунтаева Г.А., Афонькина Ю.А.. Практикум по детской психологии. М., «Просвещение», 1995.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Частушки. Сост. К.Солертовская. М.,«Гамма Пресс 2000», 2000.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Фролова Е. «Чистый источник».М., «Молодая гвардия»,1990.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Хрестоматия сибирской русской народной песни. Н. «Книжица», 2001.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EE3C69">
        <w:rPr>
          <w:rFonts w:ascii="Times New Roman" w:hAnsi="Times New Roman"/>
          <w:b/>
          <w:sz w:val="28"/>
          <w:szCs w:val="28"/>
        </w:rPr>
        <w:t xml:space="preserve">Литература 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EE3C69">
        <w:rPr>
          <w:rFonts w:ascii="Times New Roman" w:hAnsi="Times New Roman"/>
          <w:b/>
          <w:sz w:val="28"/>
          <w:szCs w:val="28"/>
        </w:rPr>
        <w:t>для учащихся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«Золотые ворота». Русские подвижные игры для детей и молодежи. Н-к., 2002.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«Круглый год». Русский земледельческий календарь. М.,»Правда», 1991.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Новицкая М.Ю. Введение в народоведение. Родная земля. 1-2 классы. Учебник-тетрадь №№ 1-4.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«От зимы до осени».М., «Детская литература», 1979.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«Раз, два, три, четыре, пять мы идем с тобой играть». Сост. Науменко М.Ю., М., 1995.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Петров В. М. Весенние праздники, игры и забавы для детей.  М., «Творческий центр», 2002.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Петров В.М. Зимние праздники и забавы для детей. М., «Творческий центр», 2001.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Петров В.М. Осенние праздники, игры и забавы для детей.  М., «Творческий центр», 2001.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Петров В.М., Гришина Г.Н.. Летние праздники, игры и забавы для детей. М., «Творческий Центр», 2000.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Саблина Т.Л. Все краски Сибири. З-С из-во, Омск,1978.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3C69">
        <w:rPr>
          <w:rFonts w:ascii="Times New Roman" w:hAnsi="Times New Roman"/>
          <w:b/>
          <w:sz w:val="28"/>
          <w:szCs w:val="28"/>
        </w:rPr>
        <w:t>Литература.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EE3C69">
        <w:rPr>
          <w:rFonts w:ascii="Times New Roman" w:hAnsi="Times New Roman"/>
          <w:b/>
          <w:sz w:val="28"/>
          <w:szCs w:val="28"/>
        </w:rPr>
        <w:t>(для педагога)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Аркин Е.Я. «Со венком я хожу». Омск, 1993.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Аркин Е.Я. «Запевает казак песнь», Омск, 1999.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Библиотека русского фольклора. Собр. соч. в15 т. М., 1992.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Бычков В. «Музыкальные инструменты». М., 2000.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Бычков В. «Гармошечка-говорушечка». М., В-8, 1990.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Детский фольклор. Примерная программа для фольклорных и этнографических кружков. М.,1987.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Емельянов Е.Е. Развитие голоса. Координация и тренинг. С-Пб, 2000.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«Золотая веточка». Книга для родителей и воспитателей. В – 1. М.,1997.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«Каравай». Рус.нар.песни..М., 1984. ВХО.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«Круглый год». М., 1991.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Кон И.С. «Психология ранней юности». М., «Просвещение», 1989.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Лагерлеф С. «Легенды о Христе» М., «Советская Россия» 1991.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Ляпунина М. «Бисер». М., «АСТ – ПРЕСС», 1999.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«Народное творчество». №№ 1-12. 1996.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Немов Р.С. «Психология образования». М., «Просвещение», 1994.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Раннее обучение и развитие ребенка. «Квинт-лань», С-Пб, 1998.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Рогов Е.И. «Настольная книга практического психолога. М., «Владос-пресс», 2002.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Русские народные песни в переложении Н.Кутузова для детского хора. «Советский  ком-тор», М., 1970.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Пармон Ф.М. Русский народный костюм. М., 1994.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«Песенные узоры». Русские народние песни. В-4. М., «Музыка», 1990.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Пушкина С. «Русские народные песни Московской области». М.,1988.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Русское народное поэтическое творчество. М., 1963.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Русский фольклор. М., «Художественная литература», 1986.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Семенова М. «Мы – славяне». С-Пб, 1998.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Снайдер С., Снайдер Р.. «Ребенок как личность». М.,  «Смысл»., 1995.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Стулова Г.П. Развитие детского голоса в процессе обучения пению. М., 1992.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Урунтаева Г.А., Афонькина Ю.А.. Практикум по детской психологии. М., «Просвещение», 1995.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Частушки. Сост. К.Солертовская. М.,«Гамма Пресс 2000», 2000.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Фролова Е. «Чистый источник».М., «Молодая гвардия»,1990.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Хрестоматия сибирской русской народной песни. Н. «Книжица», 2001.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EE3C69">
        <w:rPr>
          <w:rFonts w:ascii="Times New Roman" w:hAnsi="Times New Roman"/>
          <w:b/>
          <w:sz w:val="28"/>
          <w:szCs w:val="28"/>
        </w:rPr>
        <w:t xml:space="preserve">Литература 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EE3C69">
        <w:rPr>
          <w:rFonts w:ascii="Times New Roman" w:hAnsi="Times New Roman"/>
          <w:b/>
          <w:sz w:val="28"/>
          <w:szCs w:val="28"/>
        </w:rPr>
        <w:t>для учащихся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«Золотые ворота». Русские подвижные игры для детей и молодежи. Н-к., 2002.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«Круглый год». Русский земледельческий календарь. М.,»Правда», 1991.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Новицкая М.Ю. Введение в народоведение. Родная земля. 1-2 классы. Учебник-тетрадь №№ 1-4.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«От зимы до осени».М., «Детская литература», 1979.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«Раз, два, три, четыре, пять мы идем с тобой играть». Сост. Науменко М.Ю., М., 1995.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Петров В. М. Весенние праздники, игры и забавы для детей.  М., «Творческий центр», 2002.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Петров В.М. Зимние праздники и забавы для детей. М., «Творческий центр», 2001.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Петров В.М. Осенние праздники, игры и забавы для детей.  М., «Творческий центр», 2001.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Петров В.М., Гришина Г.Н.. Летние праздники, игры и забавы для детей. М., «Творческий Центр», 2000.</w:t>
      </w:r>
    </w:p>
    <w:p w:rsidR="006C54CA" w:rsidRPr="00EE3C69" w:rsidRDefault="006C54CA" w:rsidP="006C54CA">
      <w:pPr>
        <w:pStyle w:val="26"/>
        <w:framePr w:w="11899" w:h="485" w:hRule="exact" w:wrap="notBeside" w:vAnchor="text" w:hAnchor="text" w:xAlign="center" w:y="1" w:anchorLock="1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3C69">
        <w:rPr>
          <w:rFonts w:ascii="Times New Roman" w:hAnsi="Times New Roman"/>
          <w:sz w:val="28"/>
          <w:szCs w:val="28"/>
        </w:rPr>
        <w:t>Саблина Т.Л. Все краски Сибири. З-С из-во, Омск,1978.</w:t>
      </w:r>
    </w:p>
    <w:p w:rsidR="00C168D3" w:rsidRPr="00EE3C69" w:rsidRDefault="00C168D3" w:rsidP="00C168D3">
      <w:pPr>
        <w:framePr w:w="11899" w:h="485" w:hRule="exact" w:wrap="notBeside" w:vAnchor="text" w:hAnchor="text" w:xAlign="center" w:y="1" w:anchorLock="1"/>
        <w:rPr>
          <w:rFonts w:ascii="Times New Roman" w:hAnsi="Times New Roman"/>
          <w:sz w:val="28"/>
          <w:szCs w:val="28"/>
        </w:rPr>
      </w:pPr>
    </w:p>
    <w:p w:rsidR="00C168D3" w:rsidRPr="00EE3C69" w:rsidRDefault="00C168D3" w:rsidP="00C168D3">
      <w:pPr>
        <w:rPr>
          <w:rFonts w:ascii="Times New Roman" w:hAnsi="Times New Roman"/>
          <w:sz w:val="28"/>
          <w:szCs w:val="28"/>
        </w:rPr>
        <w:sectPr w:rsidR="00C168D3" w:rsidRPr="00EE3C69" w:rsidSect="00A51952">
          <w:pgSz w:w="11905" w:h="16837"/>
          <w:pgMar w:top="851" w:right="706" w:bottom="1701" w:left="1134" w:header="0" w:footer="3" w:gutter="0"/>
          <w:cols w:space="720"/>
          <w:noEndnote/>
          <w:docGrid w:linePitch="360"/>
        </w:sectPr>
      </w:pPr>
    </w:p>
    <w:p w:rsidR="00C168D3" w:rsidRPr="00EE3C69" w:rsidRDefault="00C168D3" w:rsidP="00EE3C69">
      <w:pPr>
        <w:keepNext/>
        <w:keepLines/>
        <w:spacing w:after="0"/>
        <w:ind w:right="260"/>
        <w:rPr>
          <w:rFonts w:ascii="Times New Roman" w:hAnsi="Times New Roman"/>
          <w:sz w:val="28"/>
          <w:szCs w:val="28"/>
        </w:rPr>
      </w:pPr>
      <w:bookmarkStart w:id="5" w:name="bookmark24"/>
      <w:r w:rsidRPr="00EE3C69">
        <w:rPr>
          <w:rStyle w:val="31"/>
          <w:rFonts w:eastAsia="Calibri"/>
          <w:sz w:val="28"/>
          <w:szCs w:val="28"/>
        </w:rPr>
        <w:t xml:space="preserve">Список рекомендуемых аудио и видеоматериалов </w:t>
      </w:r>
      <w:r w:rsidRPr="00EE3C69">
        <w:rPr>
          <w:rFonts w:ascii="Times New Roman" w:hAnsi="Times New Roman"/>
          <w:sz w:val="28"/>
          <w:szCs w:val="28"/>
        </w:rPr>
        <w:t>аудио и граммофонные записи этнографических исполнителей и коллективов</w:t>
      </w:r>
      <w:bookmarkEnd w:id="5"/>
    </w:p>
    <w:p w:rsidR="00C168D3" w:rsidRPr="00EE3C69" w:rsidRDefault="00C168D3" w:rsidP="00C168D3">
      <w:pPr>
        <w:pStyle w:val="23"/>
        <w:shd w:val="clear" w:color="auto" w:fill="auto"/>
        <w:spacing w:before="0" w:line="480" w:lineRule="exact"/>
        <w:ind w:left="20" w:right="660" w:firstLine="720"/>
        <w:jc w:val="both"/>
        <w:rPr>
          <w:sz w:val="28"/>
          <w:szCs w:val="28"/>
        </w:rPr>
        <w:sectPr w:rsidR="00C168D3" w:rsidRPr="00EE3C69">
          <w:type w:val="continuous"/>
          <w:pgSz w:w="11905" w:h="16837"/>
          <w:pgMar w:top="1190" w:right="608" w:bottom="1924" w:left="1131" w:header="0" w:footer="3" w:gutter="0"/>
          <w:cols w:space="720"/>
          <w:noEndnote/>
          <w:docGrid w:linePitch="360"/>
        </w:sectPr>
      </w:pPr>
      <w:r w:rsidRPr="00EE3C69">
        <w:rPr>
          <w:sz w:val="28"/>
          <w:szCs w:val="28"/>
        </w:rPr>
        <w:t>1. Антология. «Музыкальный фольклор СССР», «Фирма Мелодия», 1989. Пластинка 1 «Народная музыка южной России», пластинка 2 «Песни русского казачества»</w:t>
      </w:r>
    </w:p>
    <w:p w:rsidR="00C168D3" w:rsidRPr="00EE3C69" w:rsidRDefault="00C168D3" w:rsidP="00C168D3">
      <w:pPr>
        <w:pStyle w:val="23"/>
        <w:numPr>
          <w:ilvl w:val="0"/>
          <w:numId w:val="43"/>
        </w:numPr>
        <w:shd w:val="clear" w:color="auto" w:fill="auto"/>
        <w:tabs>
          <w:tab w:val="left" w:pos="1009"/>
        </w:tabs>
        <w:spacing w:before="0" w:line="480" w:lineRule="exact"/>
        <w:ind w:left="20" w:right="60" w:firstLine="720"/>
        <w:jc w:val="left"/>
        <w:rPr>
          <w:sz w:val="28"/>
          <w:szCs w:val="28"/>
        </w:rPr>
      </w:pPr>
      <w:r w:rsidRPr="00EE3C69">
        <w:rPr>
          <w:sz w:val="28"/>
          <w:szCs w:val="28"/>
        </w:rPr>
        <w:lastRenderedPageBreak/>
        <w:t>Антология. «Музыкальное творчество народов СССР», Музыкальный фольклор средней полосы России и Поволжья, «Фирма Мелодия», 1990</w:t>
      </w:r>
    </w:p>
    <w:p w:rsidR="00C168D3" w:rsidRPr="00EE3C69" w:rsidRDefault="00C168D3" w:rsidP="00C168D3">
      <w:pPr>
        <w:pStyle w:val="23"/>
        <w:numPr>
          <w:ilvl w:val="0"/>
          <w:numId w:val="43"/>
        </w:numPr>
        <w:shd w:val="clear" w:color="auto" w:fill="auto"/>
        <w:tabs>
          <w:tab w:val="left" w:pos="1014"/>
        </w:tabs>
        <w:spacing w:before="0" w:line="480" w:lineRule="exact"/>
        <w:ind w:left="20" w:right="60" w:firstLine="720"/>
        <w:jc w:val="both"/>
        <w:rPr>
          <w:sz w:val="28"/>
          <w:szCs w:val="28"/>
        </w:rPr>
      </w:pPr>
      <w:r w:rsidRPr="00EE3C69">
        <w:rPr>
          <w:sz w:val="28"/>
          <w:szCs w:val="28"/>
        </w:rPr>
        <w:t>Антология. «Музыкальное творчество народов СССР», Русская народная музыка Севера и Сибири, ВТПО «Фирма Мелодия», 1990</w:t>
      </w:r>
    </w:p>
    <w:p w:rsidR="00C168D3" w:rsidRPr="00EE3C69" w:rsidRDefault="00C168D3" w:rsidP="00C168D3">
      <w:pPr>
        <w:pStyle w:val="23"/>
        <w:numPr>
          <w:ilvl w:val="0"/>
          <w:numId w:val="43"/>
        </w:numPr>
        <w:shd w:val="clear" w:color="auto" w:fill="auto"/>
        <w:tabs>
          <w:tab w:val="left" w:pos="1009"/>
        </w:tabs>
        <w:spacing w:before="0" w:line="480" w:lineRule="exact"/>
        <w:ind w:left="20" w:right="560" w:firstLine="720"/>
        <w:jc w:val="left"/>
        <w:rPr>
          <w:sz w:val="28"/>
          <w:szCs w:val="28"/>
        </w:rPr>
      </w:pPr>
      <w:r w:rsidRPr="00EE3C69">
        <w:rPr>
          <w:sz w:val="28"/>
          <w:szCs w:val="28"/>
        </w:rPr>
        <w:t>Антология. «Музыкальное творчество народов СССР», Музыкальный фольклор западной России, «Фирма Мелодия», 1990</w:t>
      </w:r>
    </w:p>
    <w:p w:rsidR="00C168D3" w:rsidRPr="00EE3C69" w:rsidRDefault="00C168D3" w:rsidP="00C168D3">
      <w:pPr>
        <w:pStyle w:val="23"/>
        <w:numPr>
          <w:ilvl w:val="0"/>
          <w:numId w:val="43"/>
        </w:numPr>
        <w:shd w:val="clear" w:color="auto" w:fill="auto"/>
        <w:tabs>
          <w:tab w:val="left" w:pos="1023"/>
        </w:tabs>
        <w:spacing w:before="0" w:line="480" w:lineRule="exact"/>
        <w:ind w:left="20" w:firstLine="720"/>
        <w:jc w:val="both"/>
        <w:rPr>
          <w:sz w:val="28"/>
          <w:szCs w:val="28"/>
        </w:rPr>
      </w:pPr>
      <w:r w:rsidRPr="00EE3C69">
        <w:rPr>
          <w:sz w:val="28"/>
          <w:szCs w:val="28"/>
        </w:rPr>
        <w:t>«Антология народной музыки. Душа народа». «Фирма Мелодия», 2009</w:t>
      </w:r>
    </w:p>
    <w:p w:rsidR="00C168D3" w:rsidRPr="00EE3C69" w:rsidRDefault="00C168D3" w:rsidP="00C168D3">
      <w:pPr>
        <w:pStyle w:val="23"/>
        <w:numPr>
          <w:ilvl w:val="0"/>
          <w:numId w:val="43"/>
        </w:numPr>
        <w:shd w:val="clear" w:color="auto" w:fill="auto"/>
        <w:tabs>
          <w:tab w:val="left" w:pos="1009"/>
        </w:tabs>
        <w:spacing w:before="0" w:line="480" w:lineRule="exact"/>
        <w:ind w:left="20" w:right="60" w:firstLine="720"/>
        <w:jc w:val="both"/>
        <w:rPr>
          <w:sz w:val="28"/>
          <w:szCs w:val="28"/>
        </w:rPr>
      </w:pPr>
      <w:r w:rsidRPr="00EE3C69">
        <w:rPr>
          <w:sz w:val="28"/>
          <w:szCs w:val="28"/>
        </w:rPr>
        <w:t>Песни Вятской губернии и Белорусского Полесья. (Аудио приложение к книге М. Л. Копыловой «В поисках костяной иглы») , 2005:</w:t>
      </w:r>
    </w:p>
    <w:p w:rsidR="00C168D3" w:rsidRPr="00EE3C69" w:rsidRDefault="00C168D3" w:rsidP="00C168D3">
      <w:pPr>
        <w:pStyle w:val="23"/>
        <w:shd w:val="clear" w:color="auto" w:fill="auto"/>
        <w:spacing w:before="0" w:line="480" w:lineRule="exact"/>
        <w:ind w:left="20" w:firstLine="720"/>
        <w:jc w:val="both"/>
        <w:rPr>
          <w:sz w:val="28"/>
          <w:szCs w:val="28"/>
        </w:rPr>
      </w:pPr>
      <w:r w:rsidRPr="00EE3C69">
        <w:rPr>
          <w:sz w:val="28"/>
          <w:szCs w:val="28"/>
        </w:rPr>
        <w:t>Экспедиционные записи Вятской губернии «Календарь» и «Свадьба»</w:t>
      </w:r>
    </w:p>
    <w:p w:rsidR="00C168D3" w:rsidRPr="00EE3C69" w:rsidRDefault="00C168D3" w:rsidP="00C168D3">
      <w:pPr>
        <w:pStyle w:val="23"/>
        <w:numPr>
          <w:ilvl w:val="0"/>
          <w:numId w:val="43"/>
        </w:numPr>
        <w:shd w:val="clear" w:color="auto" w:fill="auto"/>
        <w:tabs>
          <w:tab w:val="left" w:pos="1014"/>
        </w:tabs>
        <w:spacing w:before="0" w:line="480" w:lineRule="exact"/>
        <w:ind w:left="20" w:right="60" w:firstLine="720"/>
        <w:jc w:val="both"/>
        <w:rPr>
          <w:sz w:val="28"/>
          <w:szCs w:val="28"/>
        </w:rPr>
      </w:pPr>
      <w:r w:rsidRPr="00EE3C69">
        <w:rPr>
          <w:sz w:val="28"/>
          <w:szCs w:val="28"/>
        </w:rPr>
        <w:t xml:space="preserve">Из коллекции Кабинета народной музыки Воронежской государственной академии искусств, выпуски 1-8, «Фольклорный ансамбль села Фощеватово Белгородской области», «Фольклорный ансамбль села Плёхово Курской области», «Фольклорный ансамбль Русская Буйловка Воронежской области», «Фольклорный ансамбль села Глуховка Белгородской области», «Фольклорный </w:t>
      </w:r>
      <w:r w:rsidRPr="00EE3C69">
        <w:rPr>
          <w:sz w:val="28"/>
          <w:szCs w:val="28"/>
        </w:rPr>
        <w:lastRenderedPageBreak/>
        <w:t>ансамбль сел Пузево и Гвазда Воронежской области», «Фольклорный ансамбль «Воля» Воронежского государственного института искусств»</w:t>
      </w:r>
    </w:p>
    <w:p w:rsidR="00C168D3" w:rsidRPr="00EE3C69" w:rsidRDefault="00C168D3" w:rsidP="00C168D3">
      <w:pPr>
        <w:pStyle w:val="23"/>
        <w:numPr>
          <w:ilvl w:val="0"/>
          <w:numId w:val="43"/>
        </w:numPr>
        <w:shd w:val="clear" w:color="auto" w:fill="auto"/>
        <w:tabs>
          <w:tab w:val="left" w:pos="999"/>
        </w:tabs>
        <w:spacing w:before="0" w:line="480" w:lineRule="exact"/>
        <w:ind w:left="20" w:right="560" w:firstLine="720"/>
        <w:jc w:val="left"/>
        <w:rPr>
          <w:sz w:val="28"/>
          <w:szCs w:val="28"/>
        </w:rPr>
      </w:pPr>
      <w:r w:rsidRPr="00EE3C69">
        <w:rPr>
          <w:sz w:val="28"/>
          <w:szCs w:val="28"/>
        </w:rPr>
        <w:t>Из собрания фонограмм архива Института русской литературы (Пушкинский Дом) РАН, «Эпические стихи и притчи Русского Севера», 1986</w:t>
      </w:r>
    </w:p>
    <w:p w:rsidR="00C168D3" w:rsidRPr="00F969AF" w:rsidRDefault="00C168D3" w:rsidP="00C168D3">
      <w:pPr>
        <w:pStyle w:val="23"/>
        <w:numPr>
          <w:ilvl w:val="0"/>
          <w:numId w:val="43"/>
        </w:numPr>
        <w:shd w:val="clear" w:color="auto" w:fill="auto"/>
        <w:tabs>
          <w:tab w:val="left" w:pos="999"/>
        </w:tabs>
        <w:spacing w:before="0" w:line="480" w:lineRule="exact"/>
        <w:ind w:left="20" w:right="1240" w:firstLine="720"/>
        <w:jc w:val="left"/>
        <w:rPr>
          <w:sz w:val="28"/>
          <w:szCs w:val="28"/>
        </w:rPr>
      </w:pPr>
      <w:r w:rsidRPr="00F969AF">
        <w:rPr>
          <w:sz w:val="28"/>
          <w:szCs w:val="28"/>
        </w:rPr>
        <w:t>Из собрания фонограмм архива Института русской литературы (Пушкинский Дом) РАН, «Музыкальный эпос русского севера», 2008 год</w:t>
      </w:r>
    </w:p>
    <w:p w:rsidR="00C168D3" w:rsidRPr="00F969AF" w:rsidRDefault="00C168D3" w:rsidP="00C168D3">
      <w:pPr>
        <w:pStyle w:val="23"/>
        <w:numPr>
          <w:ilvl w:val="0"/>
          <w:numId w:val="43"/>
        </w:numPr>
        <w:shd w:val="clear" w:color="auto" w:fill="auto"/>
        <w:tabs>
          <w:tab w:val="left" w:pos="1441"/>
        </w:tabs>
        <w:spacing w:before="0" w:line="480" w:lineRule="exact"/>
        <w:ind w:left="20" w:right="560" w:firstLine="720"/>
        <w:jc w:val="left"/>
        <w:rPr>
          <w:sz w:val="28"/>
          <w:szCs w:val="28"/>
        </w:rPr>
      </w:pPr>
      <w:r w:rsidRPr="00F969AF">
        <w:rPr>
          <w:sz w:val="28"/>
          <w:szCs w:val="28"/>
        </w:rPr>
        <w:t xml:space="preserve">«На Петра хлеб пекла». Исторические концерты Фольклорной комиссии. (Песни Русско-Белорусско-Украинского пограничья). - 2009, </w:t>
      </w:r>
      <w:r w:rsidRPr="00F969AF">
        <w:rPr>
          <w:sz w:val="28"/>
          <w:szCs w:val="28"/>
          <w:lang w:val="en-US"/>
        </w:rPr>
        <w:t>APE</w:t>
      </w:r>
    </w:p>
    <w:p w:rsidR="00C168D3" w:rsidRPr="00F969AF" w:rsidRDefault="00C168D3" w:rsidP="00C168D3">
      <w:pPr>
        <w:pStyle w:val="23"/>
        <w:numPr>
          <w:ilvl w:val="0"/>
          <w:numId w:val="43"/>
        </w:numPr>
        <w:shd w:val="clear" w:color="auto" w:fill="auto"/>
        <w:tabs>
          <w:tab w:val="left" w:pos="1513"/>
        </w:tabs>
        <w:spacing w:before="0" w:line="480" w:lineRule="exact"/>
        <w:ind w:left="20" w:right="560" w:firstLine="720"/>
        <w:jc w:val="left"/>
        <w:rPr>
          <w:sz w:val="28"/>
          <w:szCs w:val="28"/>
        </w:rPr>
      </w:pPr>
      <w:r w:rsidRPr="00F969AF">
        <w:rPr>
          <w:sz w:val="28"/>
          <w:szCs w:val="28"/>
        </w:rPr>
        <w:t>«Конь бежит колокол звенит». Песни Архангельской, Псковской и Витебской земель, 1999</w:t>
      </w:r>
    </w:p>
    <w:p w:rsidR="00C168D3" w:rsidRPr="00F969AF" w:rsidRDefault="00C168D3" w:rsidP="00C168D3">
      <w:pPr>
        <w:pStyle w:val="23"/>
        <w:numPr>
          <w:ilvl w:val="0"/>
          <w:numId w:val="43"/>
        </w:numPr>
        <w:shd w:val="clear" w:color="auto" w:fill="auto"/>
        <w:tabs>
          <w:tab w:val="left" w:pos="1436"/>
        </w:tabs>
        <w:spacing w:before="0" w:line="480" w:lineRule="exact"/>
        <w:ind w:left="20" w:right="1240" w:firstLine="720"/>
        <w:jc w:val="left"/>
        <w:rPr>
          <w:sz w:val="28"/>
          <w:szCs w:val="28"/>
        </w:rPr>
      </w:pPr>
      <w:r w:rsidRPr="00F969AF">
        <w:rPr>
          <w:sz w:val="28"/>
          <w:szCs w:val="28"/>
        </w:rPr>
        <w:t>Народный календарь. Песни народных праздников и обрядов. Выпуски 1 и 2. «Фирма Мелодия», 1989</w:t>
      </w:r>
    </w:p>
    <w:p w:rsidR="00C168D3" w:rsidRPr="00F969AF" w:rsidRDefault="00C168D3" w:rsidP="00C168D3">
      <w:pPr>
        <w:pStyle w:val="23"/>
        <w:numPr>
          <w:ilvl w:val="0"/>
          <w:numId w:val="43"/>
        </w:numPr>
        <w:shd w:val="clear" w:color="auto" w:fill="auto"/>
        <w:tabs>
          <w:tab w:val="left" w:pos="1446"/>
        </w:tabs>
        <w:spacing w:before="0" w:line="480" w:lineRule="exact"/>
        <w:ind w:left="20" w:right="560" w:firstLine="720"/>
        <w:jc w:val="left"/>
        <w:rPr>
          <w:sz w:val="28"/>
          <w:szCs w:val="28"/>
        </w:rPr>
      </w:pPr>
      <w:r w:rsidRPr="00F969AF">
        <w:rPr>
          <w:sz w:val="28"/>
          <w:szCs w:val="28"/>
        </w:rPr>
        <w:t xml:space="preserve">Традиционная музыка русского северо-запада «Музыка Русского Поозерья», </w:t>
      </w:r>
      <w:r w:rsidRPr="00F969AF">
        <w:rPr>
          <w:sz w:val="28"/>
          <w:szCs w:val="28"/>
          <w:lang w:val="en-US"/>
        </w:rPr>
        <w:t>LiveMusicTradition</w:t>
      </w:r>
      <w:r w:rsidRPr="00F969AF">
        <w:rPr>
          <w:sz w:val="28"/>
          <w:szCs w:val="28"/>
        </w:rPr>
        <w:t>, 2005</w:t>
      </w:r>
    </w:p>
    <w:p w:rsidR="00C168D3" w:rsidRPr="00F969AF" w:rsidRDefault="00C168D3" w:rsidP="00C168D3">
      <w:pPr>
        <w:pStyle w:val="23"/>
        <w:numPr>
          <w:ilvl w:val="0"/>
          <w:numId w:val="43"/>
        </w:numPr>
        <w:shd w:val="clear" w:color="auto" w:fill="auto"/>
        <w:tabs>
          <w:tab w:val="left" w:pos="1436"/>
        </w:tabs>
        <w:spacing w:before="0" w:line="480" w:lineRule="exact"/>
        <w:ind w:left="20" w:right="640" w:firstLine="700"/>
        <w:jc w:val="left"/>
        <w:rPr>
          <w:sz w:val="28"/>
          <w:szCs w:val="28"/>
        </w:rPr>
      </w:pPr>
      <w:r w:rsidRPr="00F969AF">
        <w:rPr>
          <w:sz w:val="28"/>
          <w:szCs w:val="28"/>
        </w:rPr>
        <w:t>Традиционное искусство Поозерья. «Вечериночная музыка». «Мелодия», 1990</w:t>
      </w:r>
    </w:p>
    <w:p w:rsidR="00C168D3" w:rsidRPr="00F969AF" w:rsidRDefault="00C168D3" w:rsidP="00C168D3">
      <w:pPr>
        <w:pStyle w:val="23"/>
        <w:numPr>
          <w:ilvl w:val="0"/>
          <w:numId w:val="43"/>
        </w:numPr>
        <w:shd w:val="clear" w:color="auto" w:fill="auto"/>
        <w:tabs>
          <w:tab w:val="left" w:pos="1436"/>
        </w:tabs>
        <w:spacing w:before="0" w:line="480" w:lineRule="exact"/>
        <w:ind w:left="20" w:right="640" w:firstLine="700"/>
        <w:jc w:val="left"/>
        <w:rPr>
          <w:sz w:val="28"/>
          <w:szCs w:val="28"/>
        </w:rPr>
      </w:pPr>
      <w:r w:rsidRPr="00F969AF">
        <w:rPr>
          <w:sz w:val="28"/>
          <w:szCs w:val="28"/>
        </w:rPr>
        <w:t>«Казаки - некрасовцы на концерте в Московской консерватории». «Мелодия», 1984</w:t>
      </w:r>
    </w:p>
    <w:p w:rsidR="00C168D3" w:rsidRPr="00F969AF" w:rsidRDefault="00C168D3" w:rsidP="00C168D3">
      <w:pPr>
        <w:pStyle w:val="60"/>
        <w:shd w:val="clear" w:color="auto" w:fill="auto"/>
        <w:ind w:left="20" w:firstLine="700"/>
        <w:rPr>
          <w:sz w:val="28"/>
          <w:szCs w:val="28"/>
        </w:rPr>
      </w:pPr>
      <w:r w:rsidRPr="00F969AF">
        <w:rPr>
          <w:sz w:val="28"/>
          <w:szCs w:val="28"/>
        </w:rPr>
        <w:t>записи фонотеки отдела РНХмузыкального колледжа им. Гнесиных</w:t>
      </w:r>
    </w:p>
    <w:p w:rsidR="00C168D3" w:rsidRPr="00F969AF" w:rsidRDefault="00C168D3" w:rsidP="00C168D3">
      <w:pPr>
        <w:pStyle w:val="23"/>
        <w:numPr>
          <w:ilvl w:val="1"/>
          <w:numId w:val="43"/>
        </w:numPr>
        <w:shd w:val="clear" w:color="auto" w:fill="auto"/>
        <w:tabs>
          <w:tab w:val="left" w:pos="711"/>
        </w:tabs>
        <w:spacing w:before="0" w:line="480" w:lineRule="exact"/>
        <w:ind w:left="720" w:right="20" w:hanging="340"/>
        <w:jc w:val="left"/>
        <w:rPr>
          <w:sz w:val="28"/>
          <w:szCs w:val="28"/>
        </w:rPr>
      </w:pPr>
      <w:r w:rsidRPr="00F969AF">
        <w:rPr>
          <w:sz w:val="28"/>
          <w:szCs w:val="28"/>
        </w:rPr>
        <w:t>Западнорусский певческий стиль: песни Брянской, Калужской, Псковской и Смоленской областей</w:t>
      </w:r>
    </w:p>
    <w:p w:rsidR="00C168D3" w:rsidRPr="00F969AF" w:rsidRDefault="00C168D3" w:rsidP="00C168D3">
      <w:pPr>
        <w:pStyle w:val="23"/>
        <w:numPr>
          <w:ilvl w:val="1"/>
          <w:numId w:val="43"/>
        </w:numPr>
        <w:shd w:val="clear" w:color="auto" w:fill="auto"/>
        <w:tabs>
          <w:tab w:val="left" w:pos="716"/>
        </w:tabs>
        <w:spacing w:before="0" w:line="480" w:lineRule="exact"/>
        <w:ind w:left="720" w:right="20" w:hanging="340"/>
        <w:jc w:val="left"/>
        <w:rPr>
          <w:sz w:val="28"/>
          <w:szCs w:val="28"/>
        </w:rPr>
      </w:pPr>
      <w:r w:rsidRPr="00F969AF">
        <w:rPr>
          <w:sz w:val="28"/>
          <w:szCs w:val="28"/>
        </w:rPr>
        <w:t>Казачья певческая традиция: Дон, Кубань, Некрасовцы, Оренбургские казаки, Терцы</w:t>
      </w:r>
    </w:p>
    <w:p w:rsidR="00C168D3" w:rsidRPr="00F969AF" w:rsidRDefault="00C168D3" w:rsidP="00C168D3">
      <w:pPr>
        <w:pStyle w:val="23"/>
        <w:numPr>
          <w:ilvl w:val="1"/>
          <w:numId w:val="43"/>
        </w:numPr>
        <w:shd w:val="clear" w:color="auto" w:fill="auto"/>
        <w:tabs>
          <w:tab w:val="left" w:pos="726"/>
        </w:tabs>
        <w:spacing w:before="0" w:line="480" w:lineRule="exact"/>
        <w:ind w:left="720" w:right="20" w:hanging="340"/>
        <w:jc w:val="left"/>
        <w:rPr>
          <w:sz w:val="28"/>
          <w:szCs w:val="28"/>
        </w:rPr>
      </w:pPr>
      <w:r w:rsidRPr="00F969AF">
        <w:rPr>
          <w:sz w:val="28"/>
          <w:szCs w:val="28"/>
        </w:rPr>
        <w:t>Северный певческий стиль: песни Архангельской, Вологодской, Ленинградской, Мурманской областей</w:t>
      </w:r>
    </w:p>
    <w:p w:rsidR="00C168D3" w:rsidRPr="00F969AF" w:rsidRDefault="00C168D3" w:rsidP="00C168D3">
      <w:pPr>
        <w:pStyle w:val="23"/>
        <w:numPr>
          <w:ilvl w:val="1"/>
          <w:numId w:val="43"/>
        </w:numPr>
        <w:shd w:val="clear" w:color="auto" w:fill="auto"/>
        <w:tabs>
          <w:tab w:val="left" w:pos="730"/>
        </w:tabs>
        <w:spacing w:before="0" w:line="480" w:lineRule="exact"/>
        <w:ind w:left="720" w:right="20" w:hanging="340"/>
        <w:jc w:val="left"/>
        <w:rPr>
          <w:sz w:val="28"/>
          <w:szCs w:val="28"/>
        </w:rPr>
      </w:pPr>
      <w:r w:rsidRPr="00F969AF">
        <w:rPr>
          <w:sz w:val="28"/>
          <w:szCs w:val="28"/>
        </w:rPr>
        <w:t>Сибирская певческая традиция: песни Кемеровской, Новосибирской, Омской, Свердловской областей и Красноярского края</w:t>
      </w:r>
    </w:p>
    <w:p w:rsidR="00C168D3" w:rsidRPr="00F969AF" w:rsidRDefault="00C168D3" w:rsidP="00C168D3">
      <w:pPr>
        <w:pStyle w:val="23"/>
        <w:numPr>
          <w:ilvl w:val="1"/>
          <w:numId w:val="43"/>
        </w:numPr>
        <w:shd w:val="clear" w:color="auto" w:fill="auto"/>
        <w:tabs>
          <w:tab w:val="left" w:pos="726"/>
        </w:tabs>
        <w:spacing w:before="0" w:line="480" w:lineRule="exact"/>
        <w:ind w:left="720" w:hanging="340"/>
        <w:jc w:val="left"/>
        <w:rPr>
          <w:sz w:val="28"/>
          <w:szCs w:val="28"/>
        </w:rPr>
      </w:pPr>
      <w:r w:rsidRPr="00F969AF">
        <w:rPr>
          <w:sz w:val="28"/>
          <w:szCs w:val="28"/>
        </w:rPr>
        <w:t>Средне-Волжский певческий стиль: Пенза, Саратов, Ульяновск, Уфа</w:t>
      </w:r>
    </w:p>
    <w:p w:rsidR="00C168D3" w:rsidRPr="00F969AF" w:rsidRDefault="00C168D3" w:rsidP="00C168D3">
      <w:pPr>
        <w:pStyle w:val="23"/>
        <w:numPr>
          <w:ilvl w:val="1"/>
          <w:numId w:val="43"/>
        </w:numPr>
        <w:shd w:val="clear" w:color="auto" w:fill="auto"/>
        <w:tabs>
          <w:tab w:val="left" w:pos="726"/>
        </w:tabs>
        <w:spacing w:before="0" w:line="480" w:lineRule="exact"/>
        <w:ind w:left="720" w:right="20" w:hanging="340"/>
        <w:jc w:val="left"/>
        <w:rPr>
          <w:sz w:val="28"/>
          <w:szCs w:val="28"/>
        </w:rPr>
      </w:pPr>
      <w:r w:rsidRPr="00F969AF">
        <w:rPr>
          <w:sz w:val="28"/>
          <w:szCs w:val="28"/>
        </w:rPr>
        <w:lastRenderedPageBreak/>
        <w:t>Среднерусский певческий стиль: песни Ивановской, Костромской, Московской и Тульской областей</w:t>
      </w:r>
    </w:p>
    <w:p w:rsidR="00C168D3" w:rsidRPr="00F969AF" w:rsidRDefault="00C168D3" w:rsidP="00C168D3">
      <w:pPr>
        <w:pStyle w:val="23"/>
        <w:numPr>
          <w:ilvl w:val="1"/>
          <w:numId w:val="43"/>
        </w:numPr>
        <w:shd w:val="clear" w:color="auto" w:fill="auto"/>
        <w:tabs>
          <w:tab w:val="left" w:pos="726"/>
        </w:tabs>
        <w:spacing w:before="0" w:line="480" w:lineRule="exact"/>
        <w:ind w:left="720" w:hanging="340"/>
        <w:jc w:val="left"/>
        <w:rPr>
          <w:sz w:val="28"/>
          <w:szCs w:val="28"/>
        </w:rPr>
      </w:pPr>
      <w:r w:rsidRPr="00F969AF">
        <w:rPr>
          <w:sz w:val="28"/>
          <w:szCs w:val="28"/>
        </w:rPr>
        <w:t>Уральская певческая традиция: заводской фольклор</w:t>
      </w:r>
    </w:p>
    <w:p w:rsidR="00C168D3" w:rsidRPr="00F969AF" w:rsidRDefault="00C168D3" w:rsidP="00C168D3">
      <w:pPr>
        <w:pStyle w:val="23"/>
        <w:numPr>
          <w:ilvl w:val="1"/>
          <w:numId w:val="43"/>
        </w:numPr>
        <w:shd w:val="clear" w:color="auto" w:fill="auto"/>
        <w:tabs>
          <w:tab w:val="left" w:pos="711"/>
        </w:tabs>
        <w:spacing w:before="0" w:line="480" w:lineRule="exact"/>
        <w:ind w:left="720" w:right="20" w:hanging="340"/>
        <w:jc w:val="left"/>
        <w:rPr>
          <w:sz w:val="28"/>
          <w:szCs w:val="28"/>
        </w:rPr>
      </w:pPr>
      <w:r w:rsidRPr="00F969AF">
        <w:rPr>
          <w:sz w:val="28"/>
          <w:szCs w:val="28"/>
        </w:rPr>
        <w:t>Южнорусская певческая традиция: песни Белгородской, Воронежской, Курской, Липецкой, Рязанской областей</w:t>
      </w:r>
    </w:p>
    <w:p w:rsidR="00C168D3" w:rsidRPr="00F969AF" w:rsidRDefault="00C168D3" w:rsidP="00C168D3">
      <w:pPr>
        <w:pStyle w:val="60"/>
        <w:shd w:val="clear" w:color="auto" w:fill="auto"/>
        <w:ind w:left="3340"/>
        <w:rPr>
          <w:sz w:val="28"/>
          <w:szCs w:val="28"/>
        </w:rPr>
      </w:pPr>
      <w:r w:rsidRPr="00F969AF">
        <w:rPr>
          <w:sz w:val="28"/>
          <w:szCs w:val="28"/>
        </w:rPr>
        <w:t>другие аудио и видеоматериалы</w:t>
      </w:r>
    </w:p>
    <w:p w:rsidR="00C168D3" w:rsidRPr="00F969AF" w:rsidRDefault="00C168D3" w:rsidP="00C168D3">
      <w:pPr>
        <w:pStyle w:val="23"/>
        <w:numPr>
          <w:ilvl w:val="0"/>
          <w:numId w:val="44"/>
        </w:numPr>
        <w:shd w:val="clear" w:color="auto" w:fill="auto"/>
        <w:tabs>
          <w:tab w:val="left" w:pos="178"/>
        </w:tabs>
        <w:spacing w:before="0" w:line="480" w:lineRule="exact"/>
        <w:ind w:left="20" w:firstLine="0"/>
        <w:jc w:val="left"/>
        <w:rPr>
          <w:sz w:val="28"/>
          <w:szCs w:val="28"/>
        </w:rPr>
      </w:pPr>
      <w:r w:rsidRPr="00F969AF">
        <w:rPr>
          <w:sz w:val="28"/>
          <w:szCs w:val="28"/>
        </w:rPr>
        <w:t>цикл видео фильмов «Мировая деревня» и «За околицей»;</w:t>
      </w:r>
    </w:p>
    <w:p w:rsidR="00C168D3" w:rsidRPr="00F969AF" w:rsidRDefault="00C168D3" w:rsidP="00C168D3">
      <w:pPr>
        <w:pStyle w:val="23"/>
        <w:numPr>
          <w:ilvl w:val="0"/>
          <w:numId w:val="44"/>
        </w:numPr>
        <w:shd w:val="clear" w:color="auto" w:fill="auto"/>
        <w:tabs>
          <w:tab w:val="left" w:pos="183"/>
        </w:tabs>
        <w:spacing w:before="0" w:line="480" w:lineRule="exact"/>
        <w:ind w:left="20" w:right="20" w:firstLine="0"/>
        <w:jc w:val="left"/>
        <w:rPr>
          <w:sz w:val="28"/>
          <w:szCs w:val="28"/>
        </w:rPr>
      </w:pPr>
      <w:r w:rsidRPr="00F969AF">
        <w:rPr>
          <w:sz w:val="28"/>
          <w:szCs w:val="28"/>
        </w:rPr>
        <w:t>телевизионные передачи из цикла «Странствия музыканта» ТМК «Россия- Культура»;</w:t>
      </w:r>
    </w:p>
    <w:p w:rsidR="00C168D3" w:rsidRDefault="00C168D3" w:rsidP="00C168D3">
      <w:pPr>
        <w:pStyle w:val="23"/>
        <w:numPr>
          <w:ilvl w:val="0"/>
          <w:numId w:val="44"/>
        </w:numPr>
        <w:shd w:val="clear" w:color="auto" w:fill="auto"/>
        <w:tabs>
          <w:tab w:val="left" w:pos="188"/>
        </w:tabs>
        <w:spacing w:before="0" w:line="480" w:lineRule="exact"/>
        <w:ind w:left="20" w:right="20" w:firstLine="0"/>
        <w:jc w:val="left"/>
        <w:rPr>
          <w:sz w:val="28"/>
          <w:szCs w:val="28"/>
        </w:rPr>
      </w:pPr>
      <w:r w:rsidRPr="00F969AF">
        <w:rPr>
          <w:sz w:val="28"/>
          <w:szCs w:val="28"/>
        </w:rPr>
        <w:t>экспедиционные записи отечественных фольклористов: Гиляровой Н.Н, Кабанова А.С., Красовского А.В., Медведевой В.Н., Мехнецова А.М., Пушкиной С.И., Щурова В.М.и др.</w:t>
      </w:r>
    </w:p>
    <w:p w:rsidR="006C54CA" w:rsidRPr="007A07AA" w:rsidRDefault="006C54CA" w:rsidP="006C54CA">
      <w:pPr>
        <w:pStyle w:val="26"/>
        <w:spacing w:line="240" w:lineRule="auto"/>
        <w:jc w:val="center"/>
        <w:rPr>
          <w:b/>
          <w:szCs w:val="28"/>
        </w:rPr>
      </w:pPr>
    </w:p>
    <w:p w:rsidR="006C54CA" w:rsidRPr="006C54CA" w:rsidRDefault="006C54CA" w:rsidP="006C54CA">
      <w:pPr>
        <w:pStyle w:val="26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4CA" w:rsidRPr="00F969AF" w:rsidRDefault="006C54CA" w:rsidP="00C168D3">
      <w:pPr>
        <w:pStyle w:val="23"/>
        <w:numPr>
          <w:ilvl w:val="0"/>
          <w:numId w:val="44"/>
        </w:numPr>
        <w:shd w:val="clear" w:color="auto" w:fill="auto"/>
        <w:tabs>
          <w:tab w:val="left" w:pos="188"/>
        </w:tabs>
        <w:spacing w:before="0" w:line="480" w:lineRule="exact"/>
        <w:ind w:left="20" w:right="20" w:firstLine="0"/>
        <w:jc w:val="left"/>
        <w:rPr>
          <w:sz w:val="28"/>
          <w:szCs w:val="28"/>
        </w:rPr>
        <w:sectPr w:rsidR="006C54CA" w:rsidRPr="00F969AF">
          <w:type w:val="continuous"/>
          <w:pgSz w:w="11905" w:h="16837"/>
          <w:pgMar w:top="811" w:right="712" w:bottom="1867" w:left="1268" w:header="0" w:footer="3" w:gutter="0"/>
          <w:cols w:space="720"/>
          <w:noEndnote/>
          <w:docGrid w:linePitch="360"/>
        </w:sectPr>
      </w:pPr>
    </w:p>
    <w:p w:rsidR="00270410" w:rsidRDefault="00270410" w:rsidP="002A3C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0410" w:rsidRDefault="00270410" w:rsidP="002A3C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5A37" w:rsidRPr="00360AA0" w:rsidRDefault="00705A37" w:rsidP="002A3C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5A37" w:rsidRPr="00360AA0" w:rsidRDefault="00705A37" w:rsidP="00961288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5A37" w:rsidRPr="00360AA0" w:rsidRDefault="00705A37" w:rsidP="00360AA0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5A37" w:rsidRDefault="00705A37" w:rsidP="00705A3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5A37" w:rsidRDefault="00705A37" w:rsidP="00705A3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5A37" w:rsidRDefault="00705A37" w:rsidP="00705A3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5A37" w:rsidRDefault="00705A37" w:rsidP="00705A3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5A37" w:rsidRDefault="00705A37" w:rsidP="00705A37">
      <w:pPr>
        <w:spacing w:line="360" w:lineRule="auto"/>
      </w:pPr>
    </w:p>
    <w:p w:rsidR="00705A37" w:rsidRPr="00D53F9B" w:rsidRDefault="00705A37" w:rsidP="00D53F9B">
      <w:pPr>
        <w:spacing w:line="360" w:lineRule="auto"/>
        <w:rPr>
          <w:sz w:val="28"/>
          <w:szCs w:val="28"/>
        </w:rPr>
      </w:pPr>
    </w:p>
    <w:sectPr w:rsidR="00705A37" w:rsidRPr="00D53F9B" w:rsidSect="003A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420" w:rsidRDefault="00085420" w:rsidP="006D0614">
      <w:pPr>
        <w:spacing w:after="0" w:line="240" w:lineRule="auto"/>
      </w:pPr>
      <w:r>
        <w:separator/>
      </w:r>
    </w:p>
  </w:endnote>
  <w:endnote w:type="continuationSeparator" w:id="1">
    <w:p w:rsidR="00085420" w:rsidRDefault="00085420" w:rsidP="006D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ont31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9463"/>
    </w:sdtPr>
    <w:sdtContent>
      <w:p w:rsidR="00BD0A1F" w:rsidRDefault="00804CA4">
        <w:pPr>
          <w:pStyle w:val="a8"/>
          <w:jc w:val="center"/>
        </w:pPr>
        <w:fldSimple w:instr=" PAGE   \* MERGEFORMAT ">
          <w:r w:rsidR="001E151E">
            <w:rPr>
              <w:noProof/>
            </w:rPr>
            <w:t>39</w:t>
          </w:r>
        </w:fldSimple>
      </w:p>
    </w:sdtContent>
  </w:sdt>
  <w:p w:rsidR="00BD0A1F" w:rsidRDefault="00BD0A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420" w:rsidRDefault="00085420" w:rsidP="006D0614">
      <w:pPr>
        <w:spacing w:after="0" w:line="240" w:lineRule="auto"/>
      </w:pPr>
      <w:r>
        <w:separator/>
      </w:r>
    </w:p>
  </w:footnote>
  <w:footnote w:type="continuationSeparator" w:id="1">
    <w:p w:rsidR="00085420" w:rsidRDefault="00085420" w:rsidP="006D0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4">
    <w:nsid w:val="00000007"/>
    <w:multiLevelType w:val="multilevel"/>
    <w:tmpl w:val="00000006"/>
    <w:lvl w:ilvl="0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9"/>
    <w:multiLevelType w:val="multilevel"/>
    <w:tmpl w:val="00000008"/>
    <w:lvl w:ilvl="0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eastAsia="Helvetic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262" w:hanging="180"/>
      </w:pPr>
    </w:lvl>
  </w:abstractNum>
  <w:abstractNum w:abstractNumId="9">
    <w:nsid w:val="05F37259"/>
    <w:multiLevelType w:val="hybridMultilevel"/>
    <w:tmpl w:val="DF4C089E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1778F8"/>
    <w:multiLevelType w:val="hybridMultilevel"/>
    <w:tmpl w:val="283031E2"/>
    <w:lvl w:ilvl="0" w:tplc="0419000F">
      <w:start w:val="1"/>
      <w:numFmt w:val="decimal"/>
      <w:lvlText w:val="%1."/>
      <w:lvlJc w:val="left"/>
      <w:pPr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1">
    <w:nsid w:val="0C107B43"/>
    <w:multiLevelType w:val="multilevel"/>
    <w:tmpl w:val="0C58FF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ECF3D55"/>
    <w:multiLevelType w:val="hybridMultilevel"/>
    <w:tmpl w:val="3196B966"/>
    <w:lvl w:ilvl="0" w:tplc="51EAD58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104B519B"/>
    <w:multiLevelType w:val="hybridMultilevel"/>
    <w:tmpl w:val="0DD4E858"/>
    <w:lvl w:ilvl="0" w:tplc="079C4D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284741D"/>
    <w:multiLevelType w:val="multilevel"/>
    <w:tmpl w:val="A21A2C7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8227354"/>
    <w:multiLevelType w:val="singleLevel"/>
    <w:tmpl w:val="4D424C4C"/>
    <w:lvl w:ilvl="0">
      <w:start w:val="2"/>
      <w:numFmt w:val="decimal"/>
      <w:lvlText w:val="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19D82742"/>
    <w:multiLevelType w:val="hybridMultilevel"/>
    <w:tmpl w:val="F4DAE98A"/>
    <w:lvl w:ilvl="0" w:tplc="C1E852D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1FD0300B"/>
    <w:multiLevelType w:val="hybridMultilevel"/>
    <w:tmpl w:val="8E2A4766"/>
    <w:lvl w:ilvl="0" w:tplc="F7FAD8F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>
    <w:nsid w:val="21864D84"/>
    <w:multiLevelType w:val="hybridMultilevel"/>
    <w:tmpl w:val="0E38C074"/>
    <w:lvl w:ilvl="0" w:tplc="C1345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983767"/>
    <w:multiLevelType w:val="multilevel"/>
    <w:tmpl w:val="5D94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421DCD"/>
    <w:multiLevelType w:val="hybridMultilevel"/>
    <w:tmpl w:val="266206D6"/>
    <w:lvl w:ilvl="0" w:tplc="A126DB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25666C54"/>
    <w:multiLevelType w:val="singleLevel"/>
    <w:tmpl w:val="5554ECA8"/>
    <w:lvl w:ilvl="0">
      <w:start w:val="22"/>
      <w:numFmt w:val="decimal"/>
      <w:lvlText w:val="%1."/>
      <w:legacy w:legacy="1" w:legacySpace="0" w:legacyIndent="4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284D5F00"/>
    <w:multiLevelType w:val="hybridMultilevel"/>
    <w:tmpl w:val="64AC95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B5B0CDA"/>
    <w:multiLevelType w:val="hybridMultilevel"/>
    <w:tmpl w:val="25689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DD71AC"/>
    <w:multiLevelType w:val="hybridMultilevel"/>
    <w:tmpl w:val="646E4C54"/>
    <w:lvl w:ilvl="0" w:tplc="3822E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CC8330F"/>
    <w:multiLevelType w:val="hybridMultilevel"/>
    <w:tmpl w:val="0A3E3F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39C303C"/>
    <w:multiLevelType w:val="multilevel"/>
    <w:tmpl w:val="6E1A3E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8D331D0"/>
    <w:multiLevelType w:val="multilevel"/>
    <w:tmpl w:val="542CAB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9F64D00"/>
    <w:multiLevelType w:val="hybridMultilevel"/>
    <w:tmpl w:val="D602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0E75C4"/>
    <w:multiLevelType w:val="hybridMultilevel"/>
    <w:tmpl w:val="0B1206F0"/>
    <w:lvl w:ilvl="0" w:tplc="7B2A6E62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3B707756"/>
    <w:multiLevelType w:val="hybridMultilevel"/>
    <w:tmpl w:val="34C27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277A1F"/>
    <w:multiLevelType w:val="hybridMultilevel"/>
    <w:tmpl w:val="8D52F192"/>
    <w:lvl w:ilvl="0" w:tplc="D58861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1D6965"/>
    <w:multiLevelType w:val="hybridMultilevel"/>
    <w:tmpl w:val="1FE86C62"/>
    <w:lvl w:ilvl="0" w:tplc="A2B0D27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3">
    <w:nsid w:val="434D16E7"/>
    <w:multiLevelType w:val="hybridMultilevel"/>
    <w:tmpl w:val="AAC25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7145D7"/>
    <w:multiLevelType w:val="multilevel"/>
    <w:tmpl w:val="3130658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5DC4249"/>
    <w:multiLevelType w:val="multilevel"/>
    <w:tmpl w:val="459241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8A17E5F"/>
    <w:multiLevelType w:val="hybridMultilevel"/>
    <w:tmpl w:val="C552894E"/>
    <w:lvl w:ilvl="0" w:tplc="B504C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9EA5D5E"/>
    <w:multiLevelType w:val="hybridMultilevel"/>
    <w:tmpl w:val="5400069E"/>
    <w:lvl w:ilvl="0" w:tplc="20DA948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>
    <w:nsid w:val="4B554692"/>
    <w:multiLevelType w:val="singleLevel"/>
    <w:tmpl w:val="46AEE15C"/>
    <w:lvl w:ilvl="0">
      <w:start w:val="5"/>
      <w:numFmt w:val="decimal"/>
      <w:lvlText w:val="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4F1353B7"/>
    <w:multiLevelType w:val="hybridMultilevel"/>
    <w:tmpl w:val="AADAE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63455C"/>
    <w:multiLevelType w:val="hybridMultilevel"/>
    <w:tmpl w:val="F3583016"/>
    <w:lvl w:ilvl="0" w:tplc="14764C20">
      <w:start w:val="1"/>
      <w:numFmt w:val="decimal"/>
      <w:lvlText w:val="%1."/>
      <w:lvlJc w:val="left"/>
      <w:pPr>
        <w:ind w:left="1066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1">
    <w:nsid w:val="51F97903"/>
    <w:multiLevelType w:val="hybridMultilevel"/>
    <w:tmpl w:val="55B22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3467CD"/>
    <w:multiLevelType w:val="hybridMultilevel"/>
    <w:tmpl w:val="69C89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9722CE"/>
    <w:multiLevelType w:val="hybridMultilevel"/>
    <w:tmpl w:val="01A8E27A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>
    <w:nsid w:val="5F0D308C"/>
    <w:multiLevelType w:val="hybridMultilevel"/>
    <w:tmpl w:val="FEC09FA2"/>
    <w:lvl w:ilvl="0" w:tplc="8AD21AB6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5">
    <w:nsid w:val="61EF53A3"/>
    <w:multiLevelType w:val="hybridMultilevel"/>
    <w:tmpl w:val="B64E83E0"/>
    <w:lvl w:ilvl="0" w:tplc="54F22D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285339"/>
    <w:multiLevelType w:val="hybridMultilevel"/>
    <w:tmpl w:val="AB7AF472"/>
    <w:lvl w:ilvl="0" w:tplc="3CDA03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>
    <w:nsid w:val="68C6467F"/>
    <w:multiLevelType w:val="hybridMultilevel"/>
    <w:tmpl w:val="A19451BA"/>
    <w:lvl w:ilvl="0" w:tplc="A504FA3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>
    <w:nsid w:val="78176BAB"/>
    <w:multiLevelType w:val="hybridMultilevel"/>
    <w:tmpl w:val="5AD64EAA"/>
    <w:lvl w:ilvl="0" w:tplc="2AB480A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0"/>
  </w:num>
  <w:num w:numId="3">
    <w:abstractNumId w:val="25"/>
  </w:num>
  <w:num w:numId="4">
    <w:abstractNumId w:val="47"/>
  </w:num>
  <w:num w:numId="5">
    <w:abstractNumId w:val="45"/>
  </w:num>
  <w:num w:numId="6">
    <w:abstractNumId w:val="15"/>
    <w:lvlOverride w:ilvl="0">
      <w:startOverride w:val="2"/>
    </w:lvlOverride>
  </w:num>
  <w:num w:numId="7">
    <w:abstractNumId w:val="38"/>
    <w:lvlOverride w:ilvl="0">
      <w:startOverride w:val="5"/>
    </w:lvlOverride>
  </w:num>
  <w:num w:numId="8">
    <w:abstractNumId w:val="21"/>
    <w:lvlOverride w:ilvl="0">
      <w:startOverride w:val="22"/>
    </w:lvlOverride>
  </w:num>
  <w:num w:numId="9">
    <w:abstractNumId w:val="40"/>
  </w:num>
  <w:num w:numId="10">
    <w:abstractNumId w:val="33"/>
  </w:num>
  <w:num w:numId="11">
    <w:abstractNumId w:val="43"/>
  </w:num>
  <w:num w:numId="12">
    <w:abstractNumId w:val="0"/>
  </w:num>
  <w:num w:numId="13">
    <w:abstractNumId w:val="2"/>
  </w:num>
  <w:num w:numId="14">
    <w:abstractNumId w:val="4"/>
  </w:num>
  <w:num w:numId="15">
    <w:abstractNumId w:val="1"/>
  </w:num>
  <w:num w:numId="16">
    <w:abstractNumId w:val="30"/>
  </w:num>
  <w:num w:numId="17">
    <w:abstractNumId w:val="17"/>
  </w:num>
  <w:num w:numId="18">
    <w:abstractNumId w:val="5"/>
  </w:num>
  <w:num w:numId="19">
    <w:abstractNumId w:val="6"/>
  </w:num>
  <w:num w:numId="20">
    <w:abstractNumId w:val="32"/>
  </w:num>
  <w:num w:numId="21">
    <w:abstractNumId w:val="31"/>
  </w:num>
  <w:num w:numId="22">
    <w:abstractNumId w:val="3"/>
  </w:num>
  <w:num w:numId="23">
    <w:abstractNumId w:val="7"/>
  </w:num>
  <w:num w:numId="24">
    <w:abstractNumId w:val="44"/>
  </w:num>
  <w:num w:numId="25">
    <w:abstractNumId w:val="23"/>
  </w:num>
  <w:num w:numId="26">
    <w:abstractNumId w:val="8"/>
  </w:num>
  <w:num w:numId="27">
    <w:abstractNumId w:val="41"/>
  </w:num>
  <w:num w:numId="28">
    <w:abstractNumId w:val="39"/>
  </w:num>
  <w:num w:numId="29">
    <w:abstractNumId w:val="13"/>
  </w:num>
  <w:num w:numId="30">
    <w:abstractNumId w:val="24"/>
  </w:num>
  <w:num w:numId="31">
    <w:abstractNumId w:val="20"/>
  </w:num>
  <w:num w:numId="32">
    <w:abstractNumId w:val="48"/>
  </w:num>
  <w:num w:numId="33">
    <w:abstractNumId w:val="46"/>
  </w:num>
  <w:num w:numId="34">
    <w:abstractNumId w:val="16"/>
  </w:num>
  <w:num w:numId="35">
    <w:abstractNumId w:val="12"/>
  </w:num>
  <w:num w:numId="36">
    <w:abstractNumId w:val="29"/>
  </w:num>
  <w:num w:numId="37">
    <w:abstractNumId w:val="37"/>
  </w:num>
  <w:num w:numId="38">
    <w:abstractNumId w:val="36"/>
  </w:num>
  <w:num w:numId="39">
    <w:abstractNumId w:val="26"/>
  </w:num>
  <w:num w:numId="40">
    <w:abstractNumId w:val="11"/>
  </w:num>
  <w:num w:numId="41">
    <w:abstractNumId w:val="34"/>
  </w:num>
  <w:num w:numId="42">
    <w:abstractNumId w:val="14"/>
  </w:num>
  <w:num w:numId="43">
    <w:abstractNumId w:val="27"/>
  </w:num>
  <w:num w:numId="44">
    <w:abstractNumId w:val="35"/>
  </w:num>
  <w:num w:numId="45">
    <w:abstractNumId w:val="9"/>
  </w:num>
  <w:num w:numId="46">
    <w:abstractNumId w:val="22"/>
  </w:num>
  <w:num w:numId="47">
    <w:abstractNumId w:val="18"/>
  </w:num>
  <w:num w:numId="48">
    <w:abstractNumId w:val="42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gAxNQnliEJuEpw6L3h1b1smofUc=" w:salt="NDlj/rW2EA3Zs5pS0wAXWA==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1C4"/>
    <w:rsid w:val="0000010C"/>
    <w:rsid w:val="0000388A"/>
    <w:rsid w:val="00010584"/>
    <w:rsid w:val="00010AD2"/>
    <w:rsid w:val="0001695F"/>
    <w:rsid w:val="00020B97"/>
    <w:rsid w:val="00025545"/>
    <w:rsid w:val="0003496D"/>
    <w:rsid w:val="000653B0"/>
    <w:rsid w:val="0007477A"/>
    <w:rsid w:val="0007774F"/>
    <w:rsid w:val="00081D92"/>
    <w:rsid w:val="00085420"/>
    <w:rsid w:val="000A520F"/>
    <w:rsid w:val="000B194C"/>
    <w:rsid w:val="000B587C"/>
    <w:rsid w:val="000C5017"/>
    <w:rsid w:val="000D50E8"/>
    <w:rsid w:val="000E127C"/>
    <w:rsid w:val="000E1B0D"/>
    <w:rsid w:val="0011017D"/>
    <w:rsid w:val="00127BBF"/>
    <w:rsid w:val="00127DB7"/>
    <w:rsid w:val="001403CA"/>
    <w:rsid w:val="001415C2"/>
    <w:rsid w:val="001476DC"/>
    <w:rsid w:val="001527EA"/>
    <w:rsid w:val="00157289"/>
    <w:rsid w:val="00160546"/>
    <w:rsid w:val="001626A1"/>
    <w:rsid w:val="00163969"/>
    <w:rsid w:val="00165808"/>
    <w:rsid w:val="00174174"/>
    <w:rsid w:val="001868D7"/>
    <w:rsid w:val="001A4A25"/>
    <w:rsid w:val="001A5B6A"/>
    <w:rsid w:val="001D13E3"/>
    <w:rsid w:val="001D226E"/>
    <w:rsid w:val="001E151E"/>
    <w:rsid w:val="001F7F97"/>
    <w:rsid w:val="0020550A"/>
    <w:rsid w:val="00212D9A"/>
    <w:rsid w:val="00224DED"/>
    <w:rsid w:val="0022681E"/>
    <w:rsid w:val="002275C6"/>
    <w:rsid w:val="00240EEE"/>
    <w:rsid w:val="00241096"/>
    <w:rsid w:val="00242214"/>
    <w:rsid w:val="002452A3"/>
    <w:rsid w:val="00247303"/>
    <w:rsid w:val="002625E7"/>
    <w:rsid w:val="00265F48"/>
    <w:rsid w:val="00270410"/>
    <w:rsid w:val="002825A5"/>
    <w:rsid w:val="00292656"/>
    <w:rsid w:val="002A3C13"/>
    <w:rsid w:val="002B5C05"/>
    <w:rsid w:val="002C334A"/>
    <w:rsid w:val="002D64DD"/>
    <w:rsid w:val="002F7A86"/>
    <w:rsid w:val="003101C4"/>
    <w:rsid w:val="00323144"/>
    <w:rsid w:val="003322AC"/>
    <w:rsid w:val="00336413"/>
    <w:rsid w:val="0035566E"/>
    <w:rsid w:val="00360AA0"/>
    <w:rsid w:val="00392EBB"/>
    <w:rsid w:val="003A2A56"/>
    <w:rsid w:val="003A49B6"/>
    <w:rsid w:val="003A6629"/>
    <w:rsid w:val="003A78DE"/>
    <w:rsid w:val="003B0F05"/>
    <w:rsid w:val="003B3513"/>
    <w:rsid w:val="003B7C59"/>
    <w:rsid w:val="003C5E59"/>
    <w:rsid w:val="003C66F8"/>
    <w:rsid w:val="003D3F21"/>
    <w:rsid w:val="003E4A14"/>
    <w:rsid w:val="00416A85"/>
    <w:rsid w:val="00432939"/>
    <w:rsid w:val="00437517"/>
    <w:rsid w:val="00440F8D"/>
    <w:rsid w:val="00455650"/>
    <w:rsid w:val="0045659D"/>
    <w:rsid w:val="00476411"/>
    <w:rsid w:val="004A32F1"/>
    <w:rsid w:val="004A7145"/>
    <w:rsid w:val="004C0370"/>
    <w:rsid w:val="004D4468"/>
    <w:rsid w:val="004F5620"/>
    <w:rsid w:val="00511D04"/>
    <w:rsid w:val="0051717F"/>
    <w:rsid w:val="00517A68"/>
    <w:rsid w:val="00520DDE"/>
    <w:rsid w:val="00525ACD"/>
    <w:rsid w:val="00525FE7"/>
    <w:rsid w:val="00534219"/>
    <w:rsid w:val="0059007E"/>
    <w:rsid w:val="005C698B"/>
    <w:rsid w:val="005D268E"/>
    <w:rsid w:val="005D2B01"/>
    <w:rsid w:val="005D2DD3"/>
    <w:rsid w:val="005E5476"/>
    <w:rsid w:val="005E6D02"/>
    <w:rsid w:val="005F3C91"/>
    <w:rsid w:val="005F6B75"/>
    <w:rsid w:val="00602975"/>
    <w:rsid w:val="006179B2"/>
    <w:rsid w:val="006455B4"/>
    <w:rsid w:val="0066713F"/>
    <w:rsid w:val="00670ECE"/>
    <w:rsid w:val="00693862"/>
    <w:rsid w:val="006954C1"/>
    <w:rsid w:val="00697BD7"/>
    <w:rsid w:val="006B5218"/>
    <w:rsid w:val="006C54CA"/>
    <w:rsid w:val="006C5C6D"/>
    <w:rsid w:val="006D0614"/>
    <w:rsid w:val="006D338F"/>
    <w:rsid w:val="006D565D"/>
    <w:rsid w:val="006E0A20"/>
    <w:rsid w:val="006E7340"/>
    <w:rsid w:val="00705A37"/>
    <w:rsid w:val="00713F09"/>
    <w:rsid w:val="00724B76"/>
    <w:rsid w:val="007302D0"/>
    <w:rsid w:val="00733316"/>
    <w:rsid w:val="00745DD2"/>
    <w:rsid w:val="00761720"/>
    <w:rsid w:val="007654F4"/>
    <w:rsid w:val="0079287B"/>
    <w:rsid w:val="007B5620"/>
    <w:rsid w:val="007C285A"/>
    <w:rsid w:val="007D4419"/>
    <w:rsid w:val="007D5C64"/>
    <w:rsid w:val="007E4AEA"/>
    <w:rsid w:val="00804CA4"/>
    <w:rsid w:val="00806F6F"/>
    <w:rsid w:val="0082017E"/>
    <w:rsid w:val="008267D2"/>
    <w:rsid w:val="008318DC"/>
    <w:rsid w:val="00841994"/>
    <w:rsid w:val="00847466"/>
    <w:rsid w:val="008501B3"/>
    <w:rsid w:val="008549B3"/>
    <w:rsid w:val="00860ECD"/>
    <w:rsid w:val="008649A8"/>
    <w:rsid w:val="0088134C"/>
    <w:rsid w:val="00881E42"/>
    <w:rsid w:val="008820D3"/>
    <w:rsid w:val="008A53E1"/>
    <w:rsid w:val="008B355F"/>
    <w:rsid w:val="008D6CB3"/>
    <w:rsid w:val="008E0107"/>
    <w:rsid w:val="008E05B8"/>
    <w:rsid w:val="008F4B12"/>
    <w:rsid w:val="008F7319"/>
    <w:rsid w:val="009019E4"/>
    <w:rsid w:val="00907235"/>
    <w:rsid w:val="00913FE2"/>
    <w:rsid w:val="00920784"/>
    <w:rsid w:val="009237D2"/>
    <w:rsid w:val="00935FF4"/>
    <w:rsid w:val="0094653D"/>
    <w:rsid w:val="00947E3E"/>
    <w:rsid w:val="00952629"/>
    <w:rsid w:val="00961288"/>
    <w:rsid w:val="0096404D"/>
    <w:rsid w:val="00964AD9"/>
    <w:rsid w:val="00973716"/>
    <w:rsid w:val="00995843"/>
    <w:rsid w:val="009D148F"/>
    <w:rsid w:val="009D7961"/>
    <w:rsid w:val="00A03C25"/>
    <w:rsid w:val="00A13857"/>
    <w:rsid w:val="00A235FD"/>
    <w:rsid w:val="00A24D21"/>
    <w:rsid w:val="00A447C5"/>
    <w:rsid w:val="00A51952"/>
    <w:rsid w:val="00A7523C"/>
    <w:rsid w:val="00A76E96"/>
    <w:rsid w:val="00A831B2"/>
    <w:rsid w:val="00A90270"/>
    <w:rsid w:val="00AA106A"/>
    <w:rsid w:val="00AC1F78"/>
    <w:rsid w:val="00AC5FEF"/>
    <w:rsid w:val="00AD173E"/>
    <w:rsid w:val="00AD4D91"/>
    <w:rsid w:val="00AD5E38"/>
    <w:rsid w:val="00AE4ED9"/>
    <w:rsid w:val="00AE5EFE"/>
    <w:rsid w:val="00B20F78"/>
    <w:rsid w:val="00B231A3"/>
    <w:rsid w:val="00B33D7E"/>
    <w:rsid w:val="00B34076"/>
    <w:rsid w:val="00B41F63"/>
    <w:rsid w:val="00B450F7"/>
    <w:rsid w:val="00B66940"/>
    <w:rsid w:val="00B72D45"/>
    <w:rsid w:val="00BA49BE"/>
    <w:rsid w:val="00BA6B91"/>
    <w:rsid w:val="00BB5B2D"/>
    <w:rsid w:val="00BC053C"/>
    <w:rsid w:val="00BD0A1F"/>
    <w:rsid w:val="00BD34FC"/>
    <w:rsid w:val="00BD433F"/>
    <w:rsid w:val="00BE439F"/>
    <w:rsid w:val="00BF4B5A"/>
    <w:rsid w:val="00C070DE"/>
    <w:rsid w:val="00C07C9F"/>
    <w:rsid w:val="00C134F9"/>
    <w:rsid w:val="00C168D3"/>
    <w:rsid w:val="00C21DB0"/>
    <w:rsid w:val="00C2508A"/>
    <w:rsid w:val="00C367D2"/>
    <w:rsid w:val="00C55BBA"/>
    <w:rsid w:val="00C610BD"/>
    <w:rsid w:val="00C632F2"/>
    <w:rsid w:val="00C67F9B"/>
    <w:rsid w:val="00C7637A"/>
    <w:rsid w:val="00C8108B"/>
    <w:rsid w:val="00C83011"/>
    <w:rsid w:val="00C932B3"/>
    <w:rsid w:val="00CA639E"/>
    <w:rsid w:val="00CB5EE0"/>
    <w:rsid w:val="00CC07EA"/>
    <w:rsid w:val="00CE0162"/>
    <w:rsid w:val="00CF2835"/>
    <w:rsid w:val="00CF4965"/>
    <w:rsid w:val="00CF750A"/>
    <w:rsid w:val="00D07D5C"/>
    <w:rsid w:val="00D1118F"/>
    <w:rsid w:val="00D200A1"/>
    <w:rsid w:val="00D27A69"/>
    <w:rsid w:val="00D32268"/>
    <w:rsid w:val="00D33868"/>
    <w:rsid w:val="00D53F9B"/>
    <w:rsid w:val="00D5556E"/>
    <w:rsid w:val="00D711A5"/>
    <w:rsid w:val="00D77D00"/>
    <w:rsid w:val="00D87FDB"/>
    <w:rsid w:val="00D940E5"/>
    <w:rsid w:val="00D97A12"/>
    <w:rsid w:val="00DA35FE"/>
    <w:rsid w:val="00DC5607"/>
    <w:rsid w:val="00DC7CC1"/>
    <w:rsid w:val="00DD103E"/>
    <w:rsid w:val="00DF10FB"/>
    <w:rsid w:val="00DF38E6"/>
    <w:rsid w:val="00E007AF"/>
    <w:rsid w:val="00E01735"/>
    <w:rsid w:val="00E114AE"/>
    <w:rsid w:val="00E2451E"/>
    <w:rsid w:val="00E40211"/>
    <w:rsid w:val="00E421B3"/>
    <w:rsid w:val="00E559F3"/>
    <w:rsid w:val="00E62C25"/>
    <w:rsid w:val="00E72CE2"/>
    <w:rsid w:val="00E8085C"/>
    <w:rsid w:val="00E93400"/>
    <w:rsid w:val="00EA0E6F"/>
    <w:rsid w:val="00EA1C01"/>
    <w:rsid w:val="00EA45F6"/>
    <w:rsid w:val="00EB1811"/>
    <w:rsid w:val="00EB1F97"/>
    <w:rsid w:val="00EB76CC"/>
    <w:rsid w:val="00EB7F09"/>
    <w:rsid w:val="00EE3C69"/>
    <w:rsid w:val="00EF643B"/>
    <w:rsid w:val="00F004AB"/>
    <w:rsid w:val="00F0129E"/>
    <w:rsid w:val="00F14A9C"/>
    <w:rsid w:val="00F315CB"/>
    <w:rsid w:val="00F521BA"/>
    <w:rsid w:val="00F67ACC"/>
    <w:rsid w:val="00F8153F"/>
    <w:rsid w:val="00F84786"/>
    <w:rsid w:val="00F85419"/>
    <w:rsid w:val="00F92A01"/>
    <w:rsid w:val="00FA7B78"/>
    <w:rsid w:val="00FB18CC"/>
    <w:rsid w:val="00FC57AB"/>
    <w:rsid w:val="00FC606A"/>
    <w:rsid w:val="00FC70CE"/>
    <w:rsid w:val="00FE4C44"/>
    <w:rsid w:val="00FE560E"/>
    <w:rsid w:val="00FE7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3101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3101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01C4"/>
    <w:rPr>
      <w:strike w:val="0"/>
      <w:dstrike w:val="0"/>
      <w:color w:val="363636"/>
      <w:u w:val="none"/>
      <w:effect w:val="none"/>
    </w:rPr>
  </w:style>
  <w:style w:type="paragraph" w:styleId="a5">
    <w:name w:val="List Paragraph"/>
    <w:basedOn w:val="a"/>
    <w:uiPriority w:val="34"/>
    <w:qFormat/>
    <w:rsid w:val="003101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1C4"/>
    <w:rPr>
      <w:rFonts w:ascii="Tahoma" w:eastAsia="Calibri" w:hAnsi="Tahoma" w:cs="Tahoma"/>
      <w:sz w:val="16"/>
      <w:szCs w:val="16"/>
    </w:rPr>
  </w:style>
  <w:style w:type="character" w:customStyle="1" w:styleId="FontStyle16">
    <w:name w:val="Font Style16"/>
    <w:rsid w:val="003101C4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101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1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3101C4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1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01C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1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101C4"/>
    <w:pPr>
      <w:spacing w:after="0" w:line="240" w:lineRule="auto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101C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3101C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01C4"/>
    <w:pPr>
      <w:shd w:val="clear" w:color="auto" w:fill="FFFFFF"/>
      <w:spacing w:after="300" w:line="240" w:lineRule="atLeast"/>
    </w:pPr>
    <w:rPr>
      <w:rFonts w:ascii="Times New Roman" w:eastAsiaTheme="minorHAnsi" w:hAnsi="Times New Roman" w:cstheme="minorBidi"/>
      <w:b/>
      <w:bCs/>
      <w:sz w:val="23"/>
      <w:szCs w:val="23"/>
    </w:rPr>
  </w:style>
  <w:style w:type="character" w:customStyle="1" w:styleId="1">
    <w:name w:val="Заголовок №1_"/>
    <w:basedOn w:val="a0"/>
    <w:link w:val="10"/>
    <w:uiPriority w:val="99"/>
    <w:locked/>
    <w:rsid w:val="003101C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101C4"/>
    <w:pPr>
      <w:shd w:val="clear" w:color="auto" w:fill="FFFFFF"/>
      <w:spacing w:before="240" w:after="0" w:line="274" w:lineRule="exact"/>
      <w:jc w:val="right"/>
      <w:outlineLvl w:val="0"/>
    </w:pPr>
    <w:rPr>
      <w:rFonts w:ascii="Times New Roman" w:eastAsiaTheme="minorHAnsi" w:hAnsi="Times New Roman" w:cstheme="minorBidi"/>
      <w:b/>
      <w:bCs/>
      <w:sz w:val="23"/>
      <w:szCs w:val="23"/>
    </w:rPr>
  </w:style>
  <w:style w:type="character" w:customStyle="1" w:styleId="ae">
    <w:name w:val="Основной текст + Полужирный"/>
    <w:basedOn w:val="a0"/>
    <w:uiPriority w:val="99"/>
    <w:rsid w:val="003101C4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table" w:styleId="af">
    <w:name w:val="Table Grid"/>
    <w:basedOn w:val="a1"/>
    <w:uiPriority w:val="59"/>
    <w:rsid w:val="003101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3101C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101C4"/>
    <w:rPr>
      <w:rFonts w:ascii="Calibri" w:eastAsia="Calibri" w:hAnsi="Calibri" w:cs="Times New Roman"/>
    </w:rPr>
  </w:style>
  <w:style w:type="paragraph" w:styleId="af2">
    <w:name w:val="Document Map"/>
    <w:basedOn w:val="a"/>
    <w:link w:val="af3"/>
    <w:semiHidden/>
    <w:rsid w:val="003101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3101C4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210">
    <w:name w:val="Основной текст 21"/>
    <w:basedOn w:val="a"/>
    <w:rsid w:val="00FC70CE"/>
    <w:pPr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32"/>
      <w:szCs w:val="24"/>
      <w:lang w:eastAsia="hi-IN" w:bidi="hi-IN"/>
    </w:rPr>
  </w:style>
  <w:style w:type="paragraph" w:customStyle="1" w:styleId="Body1">
    <w:name w:val="Body 1"/>
    <w:rsid w:val="00FC70CE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1">
    <w:name w:val="Абзац списка1"/>
    <w:basedOn w:val="a"/>
    <w:rsid w:val="00FC70CE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paragraph" w:customStyle="1" w:styleId="12">
    <w:name w:val="Без интервала1"/>
    <w:rsid w:val="00292656"/>
    <w:pPr>
      <w:suppressAutoHyphens/>
      <w:spacing w:after="0" w:line="240" w:lineRule="auto"/>
    </w:pPr>
    <w:rPr>
      <w:rFonts w:ascii="Calibri" w:eastAsia="SimSun" w:hAnsi="Calibri" w:cs="font315"/>
      <w:kern w:val="1"/>
      <w:lang w:eastAsia="hi-IN" w:bidi="hi-IN"/>
    </w:rPr>
  </w:style>
  <w:style w:type="character" w:customStyle="1" w:styleId="af4">
    <w:name w:val="Основной текст_"/>
    <w:basedOn w:val="a0"/>
    <w:link w:val="23"/>
    <w:rsid w:val="00D87FD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4"/>
    <w:rsid w:val="00D87FDB"/>
    <w:pPr>
      <w:shd w:val="clear" w:color="auto" w:fill="FFFFFF"/>
      <w:spacing w:before="6660" w:after="0" w:line="0" w:lineRule="atLeast"/>
      <w:ind w:hanging="900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3">
    <w:name w:val="Заголовок №3_"/>
    <w:basedOn w:val="a0"/>
    <w:rsid w:val="00D94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0">
    <w:name w:val="Заголовок №3"/>
    <w:basedOn w:val="3"/>
    <w:rsid w:val="00D940E5"/>
    <w:rPr>
      <w:spacing w:val="0"/>
    </w:rPr>
  </w:style>
  <w:style w:type="character" w:customStyle="1" w:styleId="24">
    <w:name w:val="Подпись к таблице (2)_"/>
    <w:basedOn w:val="a0"/>
    <w:rsid w:val="00E421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Подпись к таблице (2)"/>
    <w:basedOn w:val="24"/>
    <w:rsid w:val="00E421B3"/>
  </w:style>
  <w:style w:type="character" w:customStyle="1" w:styleId="32">
    <w:name w:val="Заголовок №3 (2)_"/>
    <w:basedOn w:val="a0"/>
    <w:rsid w:val="007E4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0">
    <w:name w:val="Заголовок №3 (2)"/>
    <w:basedOn w:val="32"/>
    <w:rsid w:val="007E4AEA"/>
  </w:style>
  <w:style w:type="character" w:customStyle="1" w:styleId="af5">
    <w:name w:val="Подпись к таблице_"/>
    <w:basedOn w:val="a0"/>
    <w:rsid w:val="00F00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7">
    <w:name w:val="Основной текст (7)_"/>
    <w:basedOn w:val="a0"/>
    <w:link w:val="70"/>
    <w:rsid w:val="00F004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6">
    <w:name w:val="Основной текст + Курсив"/>
    <w:basedOn w:val="af4"/>
    <w:rsid w:val="00F004AB"/>
    <w:rPr>
      <w:b w:val="0"/>
      <w:bCs w:val="0"/>
      <w:i/>
      <w:iCs/>
      <w:smallCaps w:val="0"/>
      <w:strike w:val="0"/>
      <w:spacing w:val="0"/>
    </w:rPr>
  </w:style>
  <w:style w:type="character" w:customStyle="1" w:styleId="af7">
    <w:name w:val="Подпись к таблице"/>
    <w:basedOn w:val="af5"/>
    <w:rsid w:val="00F004AB"/>
    <w:rPr>
      <w:spacing w:val="0"/>
    </w:rPr>
  </w:style>
  <w:style w:type="paragraph" w:customStyle="1" w:styleId="70">
    <w:name w:val="Основной текст (7)"/>
    <w:basedOn w:val="a"/>
    <w:link w:val="7"/>
    <w:rsid w:val="00F004AB"/>
    <w:pPr>
      <w:shd w:val="clear" w:color="auto" w:fill="FFFFFF"/>
      <w:spacing w:before="420" w:after="0" w:line="480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8">
    <w:name w:val="Основной текст (8)_"/>
    <w:basedOn w:val="a0"/>
    <w:link w:val="80"/>
    <w:rsid w:val="008318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318DC"/>
    <w:pPr>
      <w:shd w:val="clear" w:color="auto" w:fill="FFFFFF"/>
      <w:spacing w:after="240" w:line="0" w:lineRule="atLeast"/>
    </w:pPr>
    <w:rPr>
      <w:rFonts w:ascii="Times New Roman" w:eastAsia="Times New Roman" w:hAnsi="Times New Roman"/>
      <w:sz w:val="27"/>
      <w:szCs w:val="27"/>
    </w:rPr>
  </w:style>
  <w:style w:type="character" w:customStyle="1" w:styleId="6">
    <w:name w:val="Основной текст (6)_"/>
    <w:basedOn w:val="a0"/>
    <w:link w:val="60"/>
    <w:rsid w:val="00C168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8">
    <w:name w:val="Оглавление_"/>
    <w:basedOn w:val="a0"/>
    <w:link w:val="af9"/>
    <w:rsid w:val="00C168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Заголовок №3 + Не курсив"/>
    <w:basedOn w:val="3"/>
    <w:rsid w:val="00C168D3"/>
    <w:rPr>
      <w:i/>
      <w:iCs/>
      <w:spacing w:val="0"/>
    </w:rPr>
  </w:style>
  <w:style w:type="paragraph" w:customStyle="1" w:styleId="60">
    <w:name w:val="Основной текст (6)"/>
    <w:basedOn w:val="a"/>
    <w:link w:val="6"/>
    <w:rsid w:val="00C168D3"/>
    <w:pPr>
      <w:shd w:val="clear" w:color="auto" w:fill="FFFFFF"/>
      <w:spacing w:after="0" w:line="480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af9">
    <w:name w:val="Оглавление"/>
    <w:basedOn w:val="a"/>
    <w:link w:val="af8"/>
    <w:rsid w:val="00C168D3"/>
    <w:pPr>
      <w:shd w:val="clear" w:color="auto" w:fill="FFFFFF"/>
      <w:spacing w:after="720" w:line="0" w:lineRule="atLeast"/>
    </w:pPr>
    <w:rPr>
      <w:rFonts w:ascii="Times New Roman" w:eastAsia="Times New Roman" w:hAnsi="Times New Roman"/>
      <w:sz w:val="27"/>
      <w:szCs w:val="27"/>
    </w:rPr>
  </w:style>
  <w:style w:type="paragraph" w:styleId="26">
    <w:name w:val="Body Text Indent 2"/>
    <w:basedOn w:val="a"/>
    <w:link w:val="27"/>
    <w:uiPriority w:val="99"/>
    <w:semiHidden/>
    <w:unhideWhenUsed/>
    <w:rsid w:val="006C54C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6C54C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3101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3101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01C4"/>
    <w:rPr>
      <w:strike w:val="0"/>
      <w:dstrike w:val="0"/>
      <w:color w:val="363636"/>
      <w:u w:val="none"/>
      <w:effect w:val="none"/>
    </w:rPr>
  </w:style>
  <w:style w:type="paragraph" w:styleId="a5">
    <w:name w:val="List Paragraph"/>
    <w:basedOn w:val="a"/>
    <w:uiPriority w:val="34"/>
    <w:qFormat/>
    <w:rsid w:val="003101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1C4"/>
    <w:rPr>
      <w:rFonts w:ascii="Tahoma" w:eastAsia="Calibri" w:hAnsi="Tahoma" w:cs="Tahoma"/>
      <w:sz w:val="16"/>
      <w:szCs w:val="16"/>
    </w:rPr>
  </w:style>
  <w:style w:type="character" w:customStyle="1" w:styleId="FontStyle16">
    <w:name w:val="Font Style16"/>
    <w:rsid w:val="003101C4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101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1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3101C4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1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01C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1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101C4"/>
    <w:pPr>
      <w:spacing w:after="0" w:line="240" w:lineRule="auto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101C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3101C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101C4"/>
    <w:pPr>
      <w:shd w:val="clear" w:color="auto" w:fill="FFFFFF"/>
      <w:spacing w:after="300" w:line="240" w:lineRule="atLeast"/>
    </w:pPr>
    <w:rPr>
      <w:rFonts w:ascii="Times New Roman" w:eastAsiaTheme="minorHAnsi" w:hAnsi="Times New Roman" w:cstheme="minorBidi"/>
      <w:b/>
      <w:bCs/>
      <w:sz w:val="23"/>
      <w:szCs w:val="23"/>
    </w:rPr>
  </w:style>
  <w:style w:type="character" w:customStyle="1" w:styleId="1">
    <w:name w:val="Заголовок №1_"/>
    <w:basedOn w:val="a0"/>
    <w:link w:val="10"/>
    <w:uiPriority w:val="99"/>
    <w:locked/>
    <w:rsid w:val="003101C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101C4"/>
    <w:pPr>
      <w:shd w:val="clear" w:color="auto" w:fill="FFFFFF"/>
      <w:spacing w:before="240" w:after="0" w:line="274" w:lineRule="exact"/>
      <w:jc w:val="right"/>
      <w:outlineLvl w:val="0"/>
    </w:pPr>
    <w:rPr>
      <w:rFonts w:ascii="Times New Roman" w:eastAsiaTheme="minorHAnsi" w:hAnsi="Times New Roman" w:cstheme="minorBidi"/>
      <w:b/>
      <w:bCs/>
      <w:sz w:val="23"/>
      <w:szCs w:val="23"/>
    </w:rPr>
  </w:style>
  <w:style w:type="character" w:customStyle="1" w:styleId="ae">
    <w:name w:val="Основной текст + Полужирный"/>
    <w:basedOn w:val="a0"/>
    <w:uiPriority w:val="99"/>
    <w:rsid w:val="003101C4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table" w:styleId="af">
    <w:name w:val="Table Grid"/>
    <w:basedOn w:val="a1"/>
    <w:uiPriority w:val="59"/>
    <w:rsid w:val="003101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3101C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101C4"/>
    <w:rPr>
      <w:rFonts w:ascii="Calibri" w:eastAsia="Calibri" w:hAnsi="Calibri" w:cs="Times New Roman"/>
    </w:rPr>
  </w:style>
  <w:style w:type="paragraph" w:styleId="af2">
    <w:name w:val="Document Map"/>
    <w:basedOn w:val="a"/>
    <w:link w:val="af3"/>
    <w:semiHidden/>
    <w:rsid w:val="003101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3101C4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210">
    <w:name w:val="Основной текст 21"/>
    <w:basedOn w:val="a"/>
    <w:rsid w:val="00FC70CE"/>
    <w:pPr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32"/>
      <w:szCs w:val="24"/>
      <w:lang w:eastAsia="hi-IN" w:bidi="hi-IN"/>
    </w:rPr>
  </w:style>
  <w:style w:type="paragraph" w:customStyle="1" w:styleId="Body1">
    <w:name w:val="Body 1"/>
    <w:rsid w:val="00FC70CE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1">
    <w:name w:val="Абзац списка1"/>
    <w:basedOn w:val="a"/>
    <w:rsid w:val="00FC70CE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paragraph" w:customStyle="1" w:styleId="12">
    <w:name w:val="Без интервала1"/>
    <w:rsid w:val="00292656"/>
    <w:pPr>
      <w:suppressAutoHyphens/>
      <w:spacing w:after="0" w:line="240" w:lineRule="auto"/>
    </w:pPr>
    <w:rPr>
      <w:rFonts w:ascii="Calibri" w:eastAsia="SimSun" w:hAnsi="Calibri" w:cs="font315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653B8-1F88-4DAE-8CCF-48969455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11119</Words>
  <Characters>63380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БОУ ДО ДШИ № 6</cp:lastModifiedBy>
  <cp:revision>2</cp:revision>
  <cp:lastPrinted>2017-03-24T09:05:00Z</cp:lastPrinted>
  <dcterms:created xsi:type="dcterms:W3CDTF">2017-12-15T09:12:00Z</dcterms:created>
  <dcterms:modified xsi:type="dcterms:W3CDTF">2017-12-15T09:12:00Z</dcterms:modified>
</cp:coreProperties>
</file>