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F2" w:rsidRPr="00344DE8" w:rsidRDefault="00F433F2" w:rsidP="00F433F2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ДЕПАРТАМЕНТ КУЛЬТУРЫ АДМИНИСТРАЦИИ ГОРОДА ОМСКА</w:t>
      </w:r>
    </w:p>
    <w:p w:rsidR="00F433F2" w:rsidRPr="00344DE8" w:rsidRDefault="00F433F2" w:rsidP="00F433F2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F433F2" w:rsidRPr="00344DE8" w:rsidRDefault="00F433F2" w:rsidP="00F433F2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Музыкальное отделение</w:t>
      </w:r>
    </w:p>
    <w:p w:rsidR="00F433F2" w:rsidRPr="00344DE8" w:rsidRDefault="00F433F2" w:rsidP="00F433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310515</wp:posOffset>
            </wp:positionV>
            <wp:extent cx="1924050" cy="1695450"/>
            <wp:effectExtent l="19050" t="0" r="0" b="0"/>
            <wp:wrapNone/>
            <wp:docPr id="2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33F2" w:rsidRPr="00344DE8" w:rsidRDefault="00F433F2" w:rsidP="00F433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УТВЕРЖДАЮ                                                      Рассмотрена</w:t>
      </w:r>
    </w:p>
    <w:p w:rsidR="00F433F2" w:rsidRPr="00344DE8" w:rsidRDefault="00F433F2" w:rsidP="00F433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Директор БОУ ДО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  <w:t xml:space="preserve">        Педагогическим советом</w:t>
      </w:r>
      <w:r w:rsidRPr="00344DE8">
        <w:rPr>
          <w:rFonts w:ascii="Times New Roman" w:hAnsi="Times New Roman"/>
          <w:sz w:val="28"/>
          <w:szCs w:val="28"/>
        </w:rPr>
        <w:tab/>
      </w:r>
    </w:p>
    <w:p w:rsidR="00F433F2" w:rsidRPr="00344DE8" w:rsidRDefault="00F433F2" w:rsidP="00F433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«Детская школа искусств № 6                            «Детская школа искусств № 6</w:t>
      </w:r>
    </w:p>
    <w:p w:rsidR="00F433F2" w:rsidRPr="00344DE8" w:rsidRDefault="00F433F2" w:rsidP="00F433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им. Е.Ф. Светланова» г. Омска                            им. Е.Ф. Светланова» г. Омска</w:t>
      </w:r>
    </w:p>
    <w:p w:rsidR="00F433F2" w:rsidRPr="00344DE8" w:rsidRDefault="00F433F2" w:rsidP="00F433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__________________В.Г. Аксаментов                и рекомендована к              </w:t>
      </w:r>
    </w:p>
    <w:p w:rsidR="00F433F2" w:rsidRPr="00C9159D" w:rsidRDefault="00F433F2" w:rsidP="00F433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9159D">
        <w:rPr>
          <w:rFonts w:ascii="Times New Roman" w:hAnsi="Times New Roman"/>
          <w:sz w:val="28"/>
          <w:szCs w:val="28"/>
        </w:rPr>
        <w:t>применению</w:t>
      </w:r>
    </w:p>
    <w:p w:rsidR="00F433F2" w:rsidRPr="00C9159D" w:rsidRDefault="00F433F2" w:rsidP="00F433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5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26</w:t>
      </w:r>
      <w:r w:rsidRPr="005E3E4A">
        <w:rPr>
          <w:rFonts w:ascii="Times New Roman" w:hAnsi="Times New Roman"/>
          <w:sz w:val="28"/>
          <w:szCs w:val="28"/>
          <w:u w:val="single"/>
        </w:rPr>
        <w:t>»_августа__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C9159D">
        <w:rPr>
          <w:rFonts w:ascii="Times New Roman" w:hAnsi="Times New Roman"/>
          <w:sz w:val="28"/>
          <w:szCs w:val="28"/>
        </w:rPr>
        <w:t xml:space="preserve">___г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9159D">
        <w:rPr>
          <w:rFonts w:ascii="Times New Roman" w:hAnsi="Times New Roman"/>
          <w:sz w:val="28"/>
          <w:szCs w:val="28"/>
        </w:rPr>
        <w:t xml:space="preserve"> Протокол  № </w:t>
      </w:r>
      <w:r>
        <w:rPr>
          <w:rFonts w:ascii="Times New Roman" w:hAnsi="Times New Roman"/>
          <w:sz w:val="28"/>
          <w:szCs w:val="28"/>
        </w:rPr>
        <w:t>37</w:t>
      </w:r>
    </w:p>
    <w:p w:rsidR="00F433F2" w:rsidRPr="00C9159D" w:rsidRDefault="00F433F2" w:rsidP="00F433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C9159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26</w:t>
      </w:r>
      <w:r w:rsidRPr="00C9159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августа    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16г.</w:t>
      </w:r>
    </w:p>
    <w:p w:rsidR="00F433F2" w:rsidRPr="00C9159D" w:rsidRDefault="00F433F2" w:rsidP="00F433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717F" w:rsidRPr="003C66F8" w:rsidRDefault="0051717F" w:rsidP="00F433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</w:t>
      </w:r>
      <w:r w:rsidR="00C134F9">
        <w:rPr>
          <w:rFonts w:ascii="Times New Roman" w:hAnsi="Times New Roman"/>
          <w:b/>
          <w:sz w:val="28"/>
          <w:szCs w:val="28"/>
        </w:rPr>
        <w:t xml:space="preserve"> ИСКУССТВА «ВОКАЛ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101C4" w:rsidRPr="00D53F9B" w:rsidRDefault="003101C4" w:rsidP="00D53F9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F8D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ПО.01.УП.01.СПЕЦИАЛЬНОСТЬ </w:t>
      </w:r>
    </w:p>
    <w:p w:rsidR="003B0F05" w:rsidRDefault="00C134F9" w:rsidP="00440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(вокал</w:t>
      </w:r>
      <w:r w:rsidR="003B0F05">
        <w:rPr>
          <w:rFonts w:ascii="Times New Roman" w:hAnsi="Times New Roman"/>
          <w:b/>
          <w:sz w:val="36"/>
          <w:szCs w:val="36"/>
        </w:rPr>
        <w:t>)</w:t>
      </w:r>
    </w:p>
    <w:p w:rsidR="003101C4" w:rsidRPr="00D53F9B" w:rsidRDefault="003101C4" w:rsidP="00D53F9B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D53F9B" w:rsidRDefault="003101C4" w:rsidP="00D53F9B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Default="003101C4" w:rsidP="00D53F9B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Default="00C134F9" w:rsidP="00847466">
      <w:pPr>
        <w:spacing w:before="28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Омск</w:t>
      </w:r>
      <w:r w:rsidR="00440F8D" w:rsidRPr="00F94C6D">
        <w:rPr>
          <w:rFonts w:ascii="Times New Roman" w:eastAsia="Times New Roman" w:hAnsi="Times New Roman"/>
          <w:b/>
          <w:sz w:val="28"/>
          <w:szCs w:val="28"/>
        </w:rPr>
        <w:t xml:space="preserve"> 201</w:t>
      </w:r>
      <w:r w:rsidR="00C8108B">
        <w:rPr>
          <w:rFonts w:ascii="Times New Roman" w:eastAsia="Times New Roman" w:hAnsi="Times New Roman"/>
          <w:b/>
          <w:sz w:val="28"/>
          <w:szCs w:val="28"/>
        </w:rPr>
        <w:t>6</w:t>
      </w: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Разработчик: </w:t>
      </w:r>
      <w:r w:rsidR="00C134F9">
        <w:rPr>
          <w:rFonts w:ascii="Times New Roman" w:hAnsi="Times New Roman"/>
          <w:b/>
          <w:sz w:val="28"/>
          <w:szCs w:val="28"/>
        </w:rPr>
        <w:t>Е.А.Лонзингер</w:t>
      </w:r>
      <w:r w:rsidR="00265F48">
        <w:rPr>
          <w:rFonts w:ascii="Times New Roman" w:hAnsi="Times New Roman"/>
          <w:sz w:val="28"/>
          <w:szCs w:val="28"/>
        </w:rPr>
        <w:t xml:space="preserve">, </w:t>
      </w:r>
      <w:r w:rsidR="00265F48" w:rsidRPr="002F7A86">
        <w:rPr>
          <w:rFonts w:ascii="Times New Roman" w:hAnsi="Times New Roman"/>
          <w:b/>
          <w:sz w:val="28"/>
          <w:szCs w:val="28"/>
        </w:rPr>
        <w:t>Кузьмова Е.С</w:t>
      </w:r>
      <w:r w:rsidR="00265F48">
        <w:rPr>
          <w:rFonts w:ascii="Times New Roman" w:hAnsi="Times New Roman"/>
          <w:sz w:val="28"/>
          <w:szCs w:val="28"/>
        </w:rPr>
        <w:t>.</w:t>
      </w:r>
      <w:r w:rsidR="00C134F9">
        <w:rPr>
          <w:rFonts w:ascii="Times New Roman" w:hAnsi="Times New Roman"/>
          <w:sz w:val="28"/>
          <w:szCs w:val="28"/>
        </w:rPr>
        <w:t xml:space="preserve"> преподаватель по классу «Вокал» Детской школы искусств №6 г.</w:t>
      </w:r>
      <w:r w:rsidR="005F6B75">
        <w:rPr>
          <w:rFonts w:ascii="Times New Roman" w:hAnsi="Times New Roman"/>
          <w:sz w:val="28"/>
          <w:szCs w:val="28"/>
        </w:rPr>
        <w:t xml:space="preserve"> </w:t>
      </w:r>
      <w:r w:rsidR="00C134F9">
        <w:rPr>
          <w:rFonts w:ascii="Times New Roman" w:hAnsi="Times New Roman"/>
          <w:sz w:val="28"/>
          <w:szCs w:val="28"/>
        </w:rPr>
        <w:t>Омска</w:t>
      </w:r>
      <w:r w:rsidR="00C8108B">
        <w:rPr>
          <w:rFonts w:ascii="Times New Roman" w:hAnsi="Times New Roman"/>
          <w:sz w:val="28"/>
          <w:szCs w:val="28"/>
        </w:rPr>
        <w:t xml:space="preserve"> </w:t>
      </w:r>
      <w:r w:rsidR="00265F48">
        <w:rPr>
          <w:rFonts w:ascii="Times New Roman" w:hAnsi="Times New Roman"/>
          <w:sz w:val="28"/>
          <w:szCs w:val="28"/>
        </w:rPr>
        <w:t>им</w:t>
      </w:r>
      <w:r w:rsidR="00C8108B">
        <w:rPr>
          <w:rFonts w:ascii="Times New Roman" w:hAnsi="Times New Roman"/>
          <w:sz w:val="28"/>
          <w:szCs w:val="28"/>
        </w:rPr>
        <w:t>.</w:t>
      </w:r>
      <w:r w:rsidR="00265F48">
        <w:rPr>
          <w:rFonts w:ascii="Times New Roman" w:hAnsi="Times New Roman"/>
          <w:sz w:val="28"/>
          <w:szCs w:val="28"/>
        </w:rPr>
        <w:t xml:space="preserve"> </w:t>
      </w:r>
      <w:r w:rsidR="005F6B75">
        <w:rPr>
          <w:rFonts w:ascii="Times New Roman" w:hAnsi="Times New Roman"/>
          <w:sz w:val="28"/>
          <w:szCs w:val="28"/>
        </w:rPr>
        <w:t>Е.Ф.</w:t>
      </w:r>
      <w:r w:rsidR="00265F48">
        <w:rPr>
          <w:rFonts w:ascii="Times New Roman" w:hAnsi="Times New Roman"/>
          <w:sz w:val="28"/>
          <w:szCs w:val="28"/>
        </w:rPr>
        <w:t xml:space="preserve"> Светланова</w:t>
      </w: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r w:rsidR="00E007AF">
        <w:rPr>
          <w:rFonts w:ascii="Times New Roman" w:hAnsi="Times New Roman"/>
          <w:b/>
          <w:sz w:val="28"/>
          <w:szCs w:val="28"/>
        </w:rPr>
        <w:t>О.Н.Орел</w:t>
      </w:r>
      <w:r w:rsidR="00E007AF">
        <w:rPr>
          <w:rFonts w:ascii="Times New Roman" w:hAnsi="Times New Roman"/>
          <w:sz w:val="28"/>
          <w:szCs w:val="28"/>
        </w:rPr>
        <w:t>, зам. директора по УВР Детской школа искусств №</w:t>
      </w:r>
      <w:r w:rsidR="005F6B75">
        <w:rPr>
          <w:rFonts w:ascii="Times New Roman" w:hAnsi="Times New Roman"/>
          <w:sz w:val="28"/>
          <w:szCs w:val="28"/>
        </w:rPr>
        <w:t xml:space="preserve"> </w:t>
      </w:r>
      <w:r w:rsidR="00E007AF">
        <w:rPr>
          <w:rFonts w:ascii="Times New Roman" w:hAnsi="Times New Roman"/>
          <w:sz w:val="28"/>
          <w:szCs w:val="28"/>
        </w:rPr>
        <w:t>6</w:t>
      </w:r>
      <w:r w:rsidR="005F6B75">
        <w:rPr>
          <w:rFonts w:ascii="Times New Roman" w:hAnsi="Times New Roman"/>
          <w:sz w:val="28"/>
          <w:szCs w:val="28"/>
        </w:rPr>
        <w:t xml:space="preserve"> им. Е.Ф. Светланова»</w:t>
      </w:r>
      <w:r w:rsidR="00E007AF">
        <w:rPr>
          <w:rFonts w:ascii="Times New Roman" w:hAnsi="Times New Roman"/>
          <w:sz w:val="28"/>
          <w:szCs w:val="28"/>
        </w:rPr>
        <w:t xml:space="preserve"> г. Омска</w:t>
      </w: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</w:t>
      </w:r>
      <w:r w:rsidR="005F6B75">
        <w:rPr>
          <w:rFonts w:ascii="Times New Roman" w:hAnsi="Times New Roman"/>
          <w:sz w:val="28"/>
          <w:szCs w:val="28"/>
        </w:rPr>
        <w:t xml:space="preserve"> </w:t>
      </w:r>
      <w:r w:rsidR="00733316">
        <w:rPr>
          <w:rFonts w:ascii="Times New Roman" w:hAnsi="Times New Roman"/>
          <w:b/>
          <w:sz w:val="28"/>
          <w:szCs w:val="28"/>
        </w:rPr>
        <w:t>Г.</w:t>
      </w:r>
      <w:r w:rsidR="005F6B75">
        <w:rPr>
          <w:rFonts w:ascii="Times New Roman" w:hAnsi="Times New Roman"/>
          <w:b/>
          <w:sz w:val="28"/>
          <w:szCs w:val="28"/>
        </w:rPr>
        <w:t>И</w:t>
      </w:r>
      <w:r w:rsidR="00733316">
        <w:rPr>
          <w:rFonts w:ascii="Times New Roman" w:hAnsi="Times New Roman"/>
          <w:b/>
          <w:sz w:val="28"/>
          <w:szCs w:val="28"/>
        </w:rPr>
        <w:t>.</w:t>
      </w:r>
      <w:r w:rsidR="005F6B75">
        <w:rPr>
          <w:rFonts w:ascii="Times New Roman" w:hAnsi="Times New Roman"/>
          <w:b/>
          <w:sz w:val="28"/>
          <w:szCs w:val="28"/>
        </w:rPr>
        <w:t>Огнева</w:t>
      </w:r>
      <w:r w:rsidR="00733316">
        <w:rPr>
          <w:rFonts w:ascii="Times New Roman" w:hAnsi="Times New Roman"/>
          <w:sz w:val="28"/>
          <w:szCs w:val="28"/>
        </w:rPr>
        <w:t>, преподаватель ОмГ</w:t>
      </w:r>
      <w:r w:rsidR="00E007AF">
        <w:rPr>
          <w:rFonts w:ascii="Times New Roman" w:hAnsi="Times New Roman"/>
          <w:sz w:val="28"/>
          <w:szCs w:val="28"/>
        </w:rPr>
        <w:t>У</w:t>
      </w:r>
      <w:r w:rsidR="00733316">
        <w:rPr>
          <w:rFonts w:ascii="Times New Roman" w:hAnsi="Times New Roman"/>
          <w:sz w:val="28"/>
          <w:szCs w:val="28"/>
        </w:rPr>
        <w:t xml:space="preserve"> кафедра «</w:t>
      </w:r>
      <w:r w:rsidR="005F6B75">
        <w:rPr>
          <w:rFonts w:ascii="Times New Roman" w:hAnsi="Times New Roman"/>
          <w:sz w:val="28"/>
          <w:szCs w:val="28"/>
        </w:rPr>
        <w:t>Сольное пение</w:t>
      </w:r>
      <w:r w:rsidR="00E007AF">
        <w:rPr>
          <w:rFonts w:ascii="Times New Roman" w:hAnsi="Times New Roman"/>
          <w:sz w:val="28"/>
          <w:szCs w:val="28"/>
        </w:rPr>
        <w:t>»</w:t>
      </w:r>
    </w:p>
    <w:p w:rsidR="00FA7B78" w:rsidRDefault="00FA7B78" w:rsidP="00FA7B78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FA7B78" w:rsidSect="0051717F">
          <w:footerReference w:type="default" r:id="rId9"/>
          <w:pgSz w:w="11906" w:h="16838"/>
          <w:pgMar w:top="1134" w:right="850" w:bottom="1134" w:left="1701" w:header="454" w:footer="454" w:gutter="0"/>
          <w:cols w:space="708"/>
          <w:titlePg/>
          <w:docGrid w:linePitch="360"/>
        </w:sectPr>
      </w:pPr>
    </w:p>
    <w:p w:rsidR="00292656" w:rsidRDefault="00292656" w:rsidP="002926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292656" w:rsidRDefault="00292656" w:rsidP="00292656">
      <w:pPr>
        <w:rPr>
          <w:rFonts w:ascii="Times New Roman" w:hAnsi="Times New Roman"/>
          <w:b/>
        </w:rPr>
      </w:pPr>
    </w:p>
    <w:p w:rsidR="00292656" w:rsidRDefault="00292656" w:rsidP="00292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E47F00">
        <w:rPr>
          <w:rFonts w:ascii="Times New Roman" w:hAnsi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Срок реализации учебного предмета;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Объем учебного времени, предусмотренный</w:t>
      </w:r>
      <w:r w:rsidR="006954C1">
        <w:rPr>
          <w:rFonts w:ascii="Times New Roman" w:hAnsi="Times New Roman"/>
          <w:i/>
          <w:sz w:val="24"/>
          <w:szCs w:val="24"/>
        </w:rPr>
        <w:t xml:space="preserve"> учебным планом образовательной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</w:r>
      <w:r w:rsidR="006954C1">
        <w:rPr>
          <w:rFonts w:ascii="Times New Roman" w:hAnsi="Times New Roman"/>
          <w:i/>
          <w:sz w:val="24"/>
          <w:szCs w:val="24"/>
        </w:rPr>
        <w:t>организации</w:t>
      </w:r>
      <w:r w:rsidRPr="00E47F00">
        <w:rPr>
          <w:rFonts w:ascii="Times New Roman" w:hAnsi="Times New Roman"/>
          <w:i/>
          <w:sz w:val="24"/>
          <w:szCs w:val="24"/>
        </w:rPr>
        <w:t xml:space="preserve"> на реализацию учебного предмета;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Цели и задачи учебного предмета;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292656" w:rsidRPr="00E47F00" w:rsidRDefault="00292656" w:rsidP="00292656">
      <w:pPr>
        <w:pStyle w:val="ac"/>
        <w:rPr>
          <w:i/>
        </w:rPr>
      </w:pPr>
      <w:r w:rsidRPr="00E47F00">
        <w:rPr>
          <w:i/>
        </w:rPr>
        <w:tab/>
        <w:t xml:space="preserve">- Методы обучения; </w:t>
      </w:r>
    </w:p>
    <w:p w:rsidR="00292656" w:rsidRPr="00E47F00" w:rsidRDefault="00292656" w:rsidP="00292656">
      <w:pPr>
        <w:pStyle w:val="ac"/>
        <w:rPr>
          <w:i/>
        </w:rPr>
      </w:pPr>
      <w:r w:rsidRPr="00E47F00">
        <w:rPr>
          <w:i/>
        </w:rPr>
        <w:tab/>
        <w:t>- Описание материально-технических условий реализации учебного предмета;</w:t>
      </w:r>
    </w:p>
    <w:p w:rsidR="00292656" w:rsidRDefault="00292656" w:rsidP="00292656">
      <w:pPr>
        <w:pStyle w:val="ac"/>
        <w:rPr>
          <w:b/>
        </w:rPr>
      </w:pPr>
    </w:p>
    <w:p w:rsidR="00292656" w:rsidRDefault="00292656" w:rsidP="00292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A56BAF">
        <w:rPr>
          <w:rFonts w:ascii="Times New Roman" w:hAnsi="Times New Roman"/>
          <w:b/>
          <w:sz w:val="24"/>
          <w:szCs w:val="24"/>
        </w:rPr>
        <w:t>-</w:t>
      </w:r>
      <w:r w:rsidRPr="00E47F00">
        <w:rPr>
          <w:rFonts w:ascii="Times New Roman" w:hAnsi="Times New Roman"/>
          <w:i/>
          <w:sz w:val="24"/>
          <w:szCs w:val="24"/>
        </w:rPr>
        <w:t>Сведения о затратах учебного времени;</w:t>
      </w:r>
    </w:p>
    <w:p w:rsidR="00292656" w:rsidRDefault="00292656" w:rsidP="00292656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 xml:space="preserve">- </w:t>
      </w:r>
      <w:r w:rsidRPr="00E47F00">
        <w:rPr>
          <w:rFonts w:ascii="Times New Roman" w:hAnsi="Times New Roman"/>
          <w:bCs/>
          <w:i/>
          <w:sz w:val="24"/>
          <w:szCs w:val="24"/>
        </w:rPr>
        <w:t>Годовые требования по классам;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292656" w:rsidRDefault="00292656" w:rsidP="00292656">
      <w:pPr>
        <w:spacing w:before="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Т</w:t>
      </w:r>
      <w:r w:rsidR="006954C1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>
        <w:rPr>
          <w:rFonts w:ascii="Times New Roman" w:hAnsi="Times New Roman"/>
          <w:b/>
          <w:sz w:val="28"/>
          <w:szCs w:val="28"/>
        </w:rPr>
        <w:t>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92656" w:rsidRDefault="00292656" w:rsidP="00292656">
      <w:pPr>
        <w:spacing w:before="28"/>
        <w:rPr>
          <w:rFonts w:ascii="Times New Roman" w:hAnsi="Times New Roman"/>
          <w:b/>
          <w:sz w:val="28"/>
          <w:szCs w:val="28"/>
        </w:rPr>
      </w:pP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ind w:firstLine="708"/>
        <w:rPr>
          <w:i/>
        </w:rPr>
      </w:pPr>
      <w:r>
        <w:rPr>
          <w:b/>
        </w:rPr>
        <w:t xml:space="preserve">- </w:t>
      </w:r>
      <w:r>
        <w:rPr>
          <w:i/>
        </w:rPr>
        <w:t xml:space="preserve">Аттестация: цели, виды, форма, содержание; </w:t>
      </w:r>
    </w:p>
    <w:p w:rsidR="00292656" w:rsidRDefault="00292656" w:rsidP="00292656">
      <w:pPr>
        <w:pStyle w:val="ac"/>
        <w:jc w:val="left"/>
        <w:rPr>
          <w:i/>
        </w:rPr>
      </w:pPr>
      <w:r>
        <w:rPr>
          <w:i/>
        </w:rPr>
        <w:tab/>
        <w:t>- Критерии оценки;</w:t>
      </w:r>
    </w:p>
    <w:p w:rsidR="00292656" w:rsidRDefault="00292656" w:rsidP="00292656">
      <w:pPr>
        <w:pStyle w:val="ac"/>
        <w:rPr>
          <w:i/>
          <w:sz w:val="28"/>
          <w:szCs w:val="28"/>
        </w:rPr>
      </w:pPr>
      <w:r>
        <w:rPr>
          <w:i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Методическое обеспечение учебного процесса</w:t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i/>
        </w:rPr>
      </w:pPr>
      <w:r>
        <w:rPr>
          <w:i/>
          <w:sz w:val="28"/>
          <w:szCs w:val="28"/>
        </w:rPr>
        <w:tab/>
      </w:r>
      <w:r>
        <w:rPr>
          <w:i/>
        </w:rPr>
        <w:t>- Методические рекомендации педагогическим работникам;</w:t>
      </w:r>
    </w:p>
    <w:p w:rsidR="00292656" w:rsidRDefault="00292656" w:rsidP="00292656">
      <w:pPr>
        <w:pStyle w:val="ac"/>
        <w:rPr>
          <w:i/>
        </w:rPr>
      </w:pPr>
      <w:r>
        <w:rPr>
          <w:i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Списки рекомендуемой нотной и методической литературы</w:t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</w:p>
    <w:p w:rsidR="00292656" w:rsidRDefault="00292656" w:rsidP="00292656">
      <w:pPr>
        <w:pStyle w:val="12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47F0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292656" w:rsidRPr="00E47F00" w:rsidRDefault="00292656" w:rsidP="00292656">
      <w:pPr>
        <w:pStyle w:val="12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Список рекомендуемой учебно-методической литературы;</w:t>
      </w:r>
    </w:p>
    <w:p w:rsidR="00292656" w:rsidRDefault="00292656" w:rsidP="00292656">
      <w:pPr>
        <w:pStyle w:val="12"/>
        <w:ind w:firstLine="709"/>
        <w:rPr>
          <w:rFonts w:ascii="Times New Roman" w:hAnsi="Times New Roman" w:cs="Times New Roman"/>
          <w:i/>
        </w:rPr>
      </w:pPr>
      <w:r w:rsidRPr="00E47F00">
        <w:rPr>
          <w:rFonts w:ascii="Times New Roman" w:hAnsi="Times New Roman" w:cs="Times New Roman"/>
          <w:i/>
          <w:sz w:val="24"/>
          <w:szCs w:val="24"/>
        </w:rPr>
        <w:t>- Список рекомендуемой методической литератур</w:t>
      </w:r>
      <w:r>
        <w:rPr>
          <w:rFonts w:ascii="Times New Roman" w:hAnsi="Times New Roman" w:cs="Times New Roman"/>
          <w:i/>
          <w:sz w:val="24"/>
          <w:szCs w:val="24"/>
        </w:rPr>
        <w:t>ы.</w:t>
      </w:r>
    </w:p>
    <w:p w:rsidR="00292656" w:rsidRDefault="00292656" w:rsidP="00292656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292656" w:rsidRDefault="00292656" w:rsidP="00292656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292656" w:rsidRDefault="00292656" w:rsidP="00292656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3101C4" w:rsidRPr="00D53F9B" w:rsidRDefault="003101C4" w:rsidP="00D53F9B">
      <w:pPr>
        <w:spacing w:before="100" w:beforeAutospacing="1" w:after="0" w:line="360" w:lineRule="auto"/>
        <w:ind w:firstLine="5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292656" w:rsidRDefault="003101C4" w:rsidP="0029265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7C285A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I</w:t>
      </w:r>
      <w:r w:rsidR="007C285A" w:rsidRPr="007C285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3101C4" w:rsidRDefault="003101C4" w:rsidP="0029265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1. Характеристика учебного предмета, его место и </w:t>
      </w:r>
      <w:r w:rsidR="0029265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роль в образовательном процессе</w:t>
      </w:r>
    </w:p>
    <w:p w:rsidR="00CF4965" w:rsidRDefault="00CF4965" w:rsidP="00961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E007AF">
        <w:rPr>
          <w:rFonts w:ascii="Times New Roman" w:hAnsi="Times New Roman"/>
          <w:sz w:val="28"/>
          <w:szCs w:val="28"/>
        </w:rPr>
        <w:t xml:space="preserve">учебного предмета по специальности «Вокал»  </w:t>
      </w:r>
      <w:r>
        <w:rPr>
          <w:rFonts w:ascii="Times New Roman" w:hAnsi="Times New Roman"/>
          <w:sz w:val="28"/>
          <w:szCs w:val="28"/>
        </w:rPr>
        <w:t xml:space="preserve">  разработана  на  о</w:t>
      </w:r>
      <w:r w:rsidR="00E007AF">
        <w:rPr>
          <w:rFonts w:ascii="Times New Roman" w:hAnsi="Times New Roman"/>
          <w:sz w:val="28"/>
          <w:szCs w:val="28"/>
        </w:rPr>
        <w:t>снове  и  с  учетом</w:t>
      </w:r>
      <w:r>
        <w:rPr>
          <w:rFonts w:ascii="Times New Roman" w:hAnsi="Times New Roman"/>
          <w:sz w:val="28"/>
          <w:szCs w:val="28"/>
        </w:rPr>
        <w:t xml:space="preserve">  государственных  требований  к  дополнительной  предпрофессиональной  общеобразовательной  программе  в  области  музыкального  </w:t>
      </w:r>
      <w:r w:rsidR="00E007AF">
        <w:rPr>
          <w:rFonts w:ascii="Times New Roman" w:hAnsi="Times New Roman"/>
          <w:sz w:val="28"/>
          <w:szCs w:val="28"/>
        </w:rPr>
        <w:t>искусства  «Сольное пение</w:t>
      </w:r>
      <w:r>
        <w:rPr>
          <w:rFonts w:ascii="Times New Roman" w:hAnsi="Times New Roman"/>
          <w:sz w:val="28"/>
          <w:szCs w:val="28"/>
        </w:rPr>
        <w:t>».</w:t>
      </w:r>
    </w:p>
    <w:p w:rsidR="00961288" w:rsidRPr="002F7A86" w:rsidRDefault="00961288" w:rsidP="00961288">
      <w:pPr>
        <w:spacing w:after="0" w:line="360" w:lineRule="auto"/>
        <w:ind w:firstLine="851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Учеб</w:t>
      </w:r>
      <w:r w:rsidR="00E007AF">
        <w:rPr>
          <w:rFonts w:ascii="Times New Roman" w:eastAsia="Geeza Pro" w:hAnsi="Times New Roman"/>
          <w:color w:val="000000"/>
          <w:sz w:val="28"/>
          <w:szCs w:val="28"/>
        </w:rPr>
        <w:t>ный предмет «Специальность (вокал</w:t>
      </w:r>
      <w:r>
        <w:rPr>
          <w:rFonts w:ascii="Times New Roman" w:eastAsia="Geeza Pro" w:hAnsi="Times New Roman"/>
          <w:color w:val="000000"/>
          <w:sz w:val="28"/>
          <w:szCs w:val="28"/>
        </w:rPr>
        <w:t>)» направле</w:t>
      </w:r>
      <w:r w:rsidR="00E007AF">
        <w:rPr>
          <w:rFonts w:ascii="Times New Roman" w:eastAsia="Geeza Pro" w:hAnsi="Times New Roman"/>
          <w:color w:val="000000"/>
          <w:sz w:val="28"/>
          <w:szCs w:val="28"/>
        </w:rPr>
        <w:t>н на приобретение детьми  умений и навыков сольного пения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2F7A86" w:rsidRDefault="002F7A86" w:rsidP="00961288">
      <w:pPr>
        <w:spacing w:after="0" w:line="360" w:lineRule="auto"/>
        <w:ind w:firstLine="851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Основной целью программы является приобщение детей к основам мировой музыкальной культуры, формирование вокально- исполнительских умений и навыков, обеспечение условий профессионально- ориентированных детей.</w:t>
      </w:r>
    </w:p>
    <w:p w:rsidR="002F7A86" w:rsidRPr="002F7A86" w:rsidRDefault="002F7A86" w:rsidP="00961288">
      <w:pPr>
        <w:spacing w:after="0" w:line="360" w:lineRule="auto"/>
        <w:ind w:firstLine="851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Основной формой  учебной и воспитательной работы является урок в классе по специальности. Продуманный выбор учебного материала является важнейшим фактором, способствующий успешному и всестороннему развитию музыкально-исполнительских данных учащегося. Успеваемость учащегося во многом зависит от целесообразности индивидуального плана, правильности подобранных упражнений.</w:t>
      </w:r>
    </w:p>
    <w:p w:rsidR="003101C4" w:rsidRDefault="003101C4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 направлены на раскрытие и развитие индивидуальных способностей учащихся, а среди наиболее одаре</w:t>
      </w:r>
      <w:r w:rsidR="00360AA0">
        <w:rPr>
          <w:rFonts w:ascii="Times New Roman" w:eastAsia="Times New Roman" w:hAnsi="Times New Roman"/>
          <w:sz w:val="28"/>
          <w:szCs w:val="28"/>
          <w:lang w:eastAsia="ru-RU"/>
        </w:rPr>
        <w:t>нных учащихся - на их дальнейшее профессиональноеобразование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0AA0" w:rsidRPr="00961288" w:rsidRDefault="00360AA0" w:rsidP="00961288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Выявление одаренности у ребенка в процессе обучения позволяет целенаправленно развить его профессиональные и личностные качества, необходимые для продолжения профессионального обучения. В то же время </w:t>
      </w: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 xml:space="preserve">программа рассчитана и на тех детей, которые не ставят перед собой цели стать профессиональными музыкантами. </w:t>
      </w:r>
    </w:p>
    <w:p w:rsidR="00961288" w:rsidRPr="00961288" w:rsidRDefault="00961288" w:rsidP="0096128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42FC5">
        <w:rPr>
          <w:rFonts w:ascii="Times New Roman" w:hAnsi="Times New Roman"/>
          <w:b/>
          <w:i/>
          <w:sz w:val="28"/>
          <w:szCs w:val="28"/>
        </w:rPr>
        <w:t>2.</w:t>
      </w:r>
      <w:r>
        <w:rPr>
          <w:rFonts w:ascii="Times New Roman" w:hAnsi="Times New Roman"/>
          <w:b/>
          <w:i/>
          <w:color w:val="00000A"/>
          <w:sz w:val="28"/>
          <w:szCs w:val="28"/>
        </w:rPr>
        <w:t xml:space="preserve"> Срок реализации учебного пр</w:t>
      </w:r>
      <w:r w:rsidR="00733316">
        <w:rPr>
          <w:rFonts w:ascii="Times New Roman" w:hAnsi="Times New Roman"/>
          <w:b/>
          <w:i/>
          <w:color w:val="00000A"/>
          <w:sz w:val="28"/>
          <w:szCs w:val="28"/>
        </w:rPr>
        <w:t>едмета «Специальность (вокал</w:t>
      </w:r>
      <w:r>
        <w:rPr>
          <w:rFonts w:ascii="Times New Roman" w:hAnsi="Times New Roman"/>
          <w:b/>
          <w:i/>
          <w:color w:val="00000A"/>
          <w:sz w:val="28"/>
          <w:szCs w:val="28"/>
        </w:rPr>
        <w:t>)»</w:t>
      </w:r>
    </w:p>
    <w:p w:rsidR="003101C4" w:rsidRPr="00D53F9B" w:rsidRDefault="003101C4" w:rsidP="00961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реализации учебного предмета </w:t>
      </w:r>
      <w:r w:rsidRPr="00D53F9B">
        <w:rPr>
          <w:rFonts w:ascii="Times New Roman" w:hAnsi="Times New Roman"/>
          <w:bCs/>
          <w:iCs/>
          <w:sz w:val="28"/>
          <w:szCs w:val="28"/>
        </w:rPr>
        <w:t>«Специальность</w:t>
      </w:r>
      <w:r w:rsidR="00733316">
        <w:rPr>
          <w:rFonts w:ascii="Times New Roman" w:eastAsia="Times New Roman" w:hAnsi="Times New Roman"/>
          <w:sz w:val="28"/>
          <w:szCs w:val="28"/>
          <w:lang w:eastAsia="ru-RU"/>
        </w:rPr>
        <w:t xml:space="preserve"> (вокал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A78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53F9B">
        <w:rPr>
          <w:rFonts w:ascii="Times New Roman" w:hAnsi="Times New Roman"/>
          <w:sz w:val="28"/>
          <w:szCs w:val="28"/>
        </w:rPr>
        <w:t xml:space="preserve"> для дете</w:t>
      </w:r>
      <w:r w:rsidR="00961288">
        <w:rPr>
          <w:rFonts w:ascii="Times New Roman" w:hAnsi="Times New Roman"/>
          <w:sz w:val="28"/>
          <w:szCs w:val="28"/>
        </w:rPr>
        <w:t>й, поступивших в образовательнуюорганизацию</w:t>
      </w:r>
      <w:r w:rsidRPr="00D53F9B">
        <w:rPr>
          <w:rFonts w:ascii="Times New Roman" w:hAnsi="Times New Roman"/>
          <w:sz w:val="28"/>
          <w:szCs w:val="28"/>
        </w:rPr>
        <w:t xml:space="preserve"> в первый класс в возрасте:</w:t>
      </w:r>
    </w:p>
    <w:p w:rsidR="003101C4" w:rsidRPr="00D53F9B" w:rsidRDefault="003101C4" w:rsidP="00961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– с шести лет</w:t>
      </w:r>
      <w:r w:rsidR="00CF4965">
        <w:rPr>
          <w:rFonts w:ascii="Times New Roman" w:hAnsi="Times New Roman"/>
          <w:sz w:val="28"/>
          <w:szCs w:val="28"/>
        </w:rPr>
        <w:t xml:space="preserve"> шести месяцев до девяти</w:t>
      </w:r>
      <w:r w:rsidRPr="00D53F9B">
        <w:rPr>
          <w:rFonts w:ascii="Times New Roman" w:hAnsi="Times New Roman"/>
          <w:sz w:val="28"/>
          <w:szCs w:val="28"/>
        </w:rPr>
        <w:t xml:space="preserve"> лет,</w:t>
      </w:r>
      <w:r w:rsidR="00CF4965">
        <w:rPr>
          <w:rFonts w:ascii="Times New Roman" w:hAnsi="Times New Roman"/>
          <w:sz w:val="28"/>
          <w:szCs w:val="28"/>
        </w:rPr>
        <w:t xml:space="preserve"> составляет 8 лет;</w:t>
      </w:r>
    </w:p>
    <w:p w:rsidR="003101C4" w:rsidRPr="00D53F9B" w:rsidRDefault="003101C4" w:rsidP="00961288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hAnsi="Times New Roman"/>
          <w:sz w:val="28"/>
          <w:szCs w:val="28"/>
        </w:rPr>
        <w:t>–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CF4965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 до </w:t>
      </w:r>
      <w:r w:rsidR="00DF38E6">
        <w:rPr>
          <w:rFonts w:ascii="Times New Roman" w:eastAsia="Times New Roman" w:hAnsi="Times New Roman"/>
          <w:sz w:val="28"/>
          <w:szCs w:val="28"/>
          <w:lang w:eastAsia="ru-RU"/>
        </w:rPr>
        <w:t>двенадцати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составляет 5 лет.</w:t>
      </w:r>
    </w:p>
    <w:p w:rsidR="003101C4" w:rsidRPr="00D53F9B" w:rsidRDefault="003101C4" w:rsidP="0096128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Для детей, не закончивших освоение образовательной программы основного общего об</w:t>
      </w:r>
      <w:r w:rsidR="00CF496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разования или среднего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образования и планирующих поступление в образовательные </w:t>
      </w:r>
      <w:r w:rsidR="00437517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3101C4" w:rsidRPr="0035566E" w:rsidRDefault="003101C4" w:rsidP="00D53F9B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 Объем учебного времени</w:t>
      </w:r>
      <w:r w:rsidRPr="00D53F9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предусмотренный</w:t>
      </w:r>
      <w:r w:rsidR="006954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учебным планом образовательнойорганизации</w:t>
      </w: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на реализацию учебного предмета </w:t>
      </w:r>
      <w:r w:rsidR="00360AA0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670EC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(вокал</w:t>
      </w:r>
      <w:r w:rsidRPr="0043751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 w:rsidR="00360AA0" w:rsidRPr="0043751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Pr="0043751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4F5620" w:rsidRDefault="004F5620" w:rsidP="004F5620">
      <w:pPr>
        <w:spacing w:after="0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Таблица 1</w:t>
      </w:r>
    </w:p>
    <w:tbl>
      <w:tblPr>
        <w:tblW w:w="0" w:type="auto"/>
        <w:tblLayout w:type="fixed"/>
        <w:tblLook w:val="0000"/>
      </w:tblPr>
      <w:tblGrid>
        <w:gridCol w:w="4360"/>
        <w:gridCol w:w="1277"/>
        <w:gridCol w:w="1414"/>
        <w:gridCol w:w="995"/>
        <w:gridCol w:w="1474"/>
      </w:tblGrid>
      <w:tr w:rsidR="004F5620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обучения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9-й год обучения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6-й год обучения</w:t>
            </w:r>
          </w:p>
        </w:tc>
      </w:tr>
      <w:tr w:rsidR="004F5620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1316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4F5620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4F5620" w:rsidRDefault="004F5620" w:rsidP="003556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4F5620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757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</w:tbl>
    <w:p w:rsidR="003101C4" w:rsidRPr="00D53F9B" w:rsidRDefault="003101C4" w:rsidP="00D53F9B">
      <w:pPr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1C4" w:rsidRPr="00D53F9B" w:rsidRDefault="003101C4" w:rsidP="00D53F9B">
      <w:pPr>
        <w:spacing w:after="0" w:line="360" w:lineRule="auto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4. Форма проведения учебных аудиторных занятий: индивидуальная</w:t>
      </w:r>
      <w:r w:rsidRPr="00D53F9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3F9B">
        <w:rPr>
          <w:rFonts w:ascii="Times New Roman" w:hAnsi="Times New Roman"/>
          <w:bCs/>
          <w:sz w:val="28"/>
          <w:szCs w:val="28"/>
        </w:rPr>
        <w:t>Индивидуальная форма позволяет преподавателю лучше узнать ученика, его музыкальные возможности, способности, эмоционально-</w:t>
      </w:r>
      <w:r w:rsidRPr="00D53F9B">
        <w:rPr>
          <w:rFonts w:ascii="Times New Roman" w:hAnsi="Times New Roman"/>
          <w:bCs/>
          <w:sz w:val="28"/>
          <w:szCs w:val="28"/>
        </w:rPr>
        <w:lastRenderedPageBreak/>
        <w:t xml:space="preserve">психологические особенности. </w:t>
      </w:r>
      <w:r w:rsidRPr="00D53F9B">
        <w:rPr>
          <w:rFonts w:ascii="Times New Roman" w:hAnsi="Times New Roman"/>
          <w:sz w:val="28"/>
          <w:szCs w:val="28"/>
        </w:rPr>
        <w:t xml:space="preserve">Индивидуальные занятия в большей степени дают педагогу возможность </w:t>
      </w:r>
      <w:r w:rsidR="00437517">
        <w:rPr>
          <w:rFonts w:ascii="Times New Roman" w:hAnsi="Times New Roman"/>
          <w:sz w:val="28"/>
          <w:szCs w:val="28"/>
        </w:rPr>
        <w:t xml:space="preserve">формирования и </w:t>
      </w:r>
      <w:r w:rsidRPr="00D53F9B">
        <w:rPr>
          <w:rFonts w:ascii="Times New Roman" w:hAnsi="Times New Roman"/>
          <w:sz w:val="28"/>
          <w:szCs w:val="28"/>
        </w:rPr>
        <w:t xml:space="preserve">развития интереса ученика к музыке. Педагог по специальности, обучая искусству исполнения на инструменте, </w:t>
      </w:r>
      <w:r w:rsidR="00437517">
        <w:rPr>
          <w:rFonts w:ascii="Times New Roman" w:hAnsi="Times New Roman"/>
          <w:sz w:val="28"/>
          <w:szCs w:val="28"/>
        </w:rPr>
        <w:t>развивает</w:t>
      </w:r>
      <w:r w:rsidRPr="00D53F9B">
        <w:rPr>
          <w:rFonts w:ascii="Times New Roman" w:hAnsi="Times New Roman"/>
          <w:sz w:val="28"/>
          <w:szCs w:val="28"/>
        </w:rPr>
        <w:t xml:space="preserve"> его музыкально-образное мышление, индивидуальный творческий потенциал, эстетическое </w:t>
      </w:r>
      <w:r w:rsidR="00437517">
        <w:rPr>
          <w:rFonts w:ascii="Times New Roman" w:hAnsi="Times New Roman"/>
          <w:sz w:val="28"/>
          <w:szCs w:val="28"/>
        </w:rPr>
        <w:t>восприятие окружающего мира</w:t>
      </w:r>
      <w:r w:rsidRPr="00D53F9B">
        <w:rPr>
          <w:rFonts w:ascii="Times New Roman" w:hAnsi="Times New Roman"/>
          <w:sz w:val="28"/>
          <w:szCs w:val="28"/>
        </w:rPr>
        <w:t xml:space="preserve"> и художественны</w:t>
      </w:r>
      <w:r w:rsidR="00437517">
        <w:rPr>
          <w:rFonts w:ascii="Times New Roman" w:hAnsi="Times New Roman"/>
          <w:sz w:val="28"/>
          <w:szCs w:val="28"/>
        </w:rPr>
        <w:t>й вкус;</w:t>
      </w:r>
      <w:r w:rsidRPr="00D53F9B">
        <w:rPr>
          <w:rFonts w:ascii="Times New Roman" w:hAnsi="Times New Roman"/>
          <w:sz w:val="28"/>
          <w:szCs w:val="28"/>
        </w:rPr>
        <w:t xml:space="preserve"> приобщает его к миру музыки.</w:t>
      </w:r>
    </w:p>
    <w:p w:rsidR="003101C4" w:rsidRPr="00D53F9B" w:rsidRDefault="003101C4" w:rsidP="00D53F9B">
      <w:pPr>
        <w:spacing w:after="0" w:line="360" w:lineRule="auto"/>
        <w:ind w:firstLine="5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D53F9B" w:rsidRDefault="00D53F9B" w:rsidP="00D53F9B">
      <w:pPr>
        <w:spacing w:after="0" w:line="360" w:lineRule="auto"/>
        <w:ind w:firstLine="56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5. </w:t>
      </w:r>
      <w:r w:rsidR="006954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</w:t>
      </w:r>
      <w:r w:rsidR="003101C4"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задачи учебного предмета </w:t>
      </w:r>
      <w:r w:rsidR="003101C4" w:rsidRPr="00D53F9B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5C698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(вокал</w:t>
      </w:r>
      <w:r w:rsidR="001D13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</w:p>
    <w:p w:rsidR="003101C4" w:rsidRPr="00D53F9B" w:rsidRDefault="003101C4" w:rsidP="00D53F9B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hAnsi="Times New Roman"/>
          <w:b/>
          <w:bCs/>
          <w:sz w:val="28"/>
          <w:szCs w:val="28"/>
        </w:rPr>
        <w:t>Цель</w:t>
      </w:r>
      <w:r w:rsidRPr="00D53F9B">
        <w:rPr>
          <w:rFonts w:ascii="Times New Roman" w:hAnsi="Times New Roman"/>
          <w:bCs/>
          <w:sz w:val="28"/>
          <w:szCs w:val="28"/>
        </w:rPr>
        <w:t xml:space="preserve">: </w:t>
      </w:r>
    </w:p>
    <w:p w:rsidR="003101C4" w:rsidRPr="00D53F9B" w:rsidRDefault="003101C4" w:rsidP="00D53F9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3F9B">
        <w:rPr>
          <w:rStyle w:val="FontStyle16"/>
          <w:sz w:val="28"/>
          <w:szCs w:val="28"/>
        </w:rPr>
        <w:t xml:space="preserve">выявление творческих способностей ученика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в области музыкального искусства</w:t>
      </w:r>
      <w:r w:rsidRPr="00D53F9B">
        <w:rPr>
          <w:rStyle w:val="FontStyle16"/>
          <w:sz w:val="28"/>
          <w:szCs w:val="28"/>
        </w:rPr>
        <w:t xml:space="preserve"> и их развитие в области </w:t>
      </w:r>
      <w:r w:rsidR="005C698B">
        <w:rPr>
          <w:rStyle w:val="FontStyle16"/>
          <w:sz w:val="28"/>
          <w:szCs w:val="28"/>
        </w:rPr>
        <w:t xml:space="preserve">вокального </w:t>
      </w:r>
      <w:r w:rsidRPr="00D53F9B">
        <w:rPr>
          <w:rStyle w:val="FontStyle16"/>
          <w:sz w:val="28"/>
          <w:szCs w:val="28"/>
        </w:rPr>
        <w:t xml:space="preserve">исполнительства  до </w:t>
      </w:r>
      <w:r w:rsidRPr="00D53F9B">
        <w:rPr>
          <w:rFonts w:ascii="Times New Roman" w:hAnsi="Times New Roman"/>
          <w:sz w:val="28"/>
          <w:szCs w:val="28"/>
        </w:rPr>
        <w:t>уровня подготовки, достаточного для творческого самовыражения и самореализации.</w:t>
      </w:r>
    </w:p>
    <w:p w:rsidR="003101C4" w:rsidRDefault="003101C4" w:rsidP="00D53F9B">
      <w:pPr>
        <w:pStyle w:val="a3"/>
        <w:spacing w:before="0" w:beforeAutospacing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D53F9B">
        <w:rPr>
          <w:b/>
          <w:color w:val="auto"/>
          <w:sz w:val="28"/>
          <w:szCs w:val="28"/>
        </w:rPr>
        <w:t xml:space="preserve">Задачи </w:t>
      </w:r>
      <w:r w:rsidRPr="00D53F9B">
        <w:rPr>
          <w:color w:val="auto"/>
          <w:sz w:val="28"/>
          <w:szCs w:val="28"/>
        </w:rPr>
        <w:t xml:space="preserve">учебного предмета </w:t>
      </w:r>
      <w:r w:rsidRPr="00D53F9B">
        <w:rPr>
          <w:bCs/>
          <w:iCs/>
          <w:color w:val="auto"/>
          <w:sz w:val="28"/>
          <w:szCs w:val="28"/>
        </w:rPr>
        <w:t>«Специальность</w:t>
      </w:r>
      <w:r w:rsidRPr="00D53F9B">
        <w:rPr>
          <w:color w:val="auto"/>
          <w:sz w:val="28"/>
          <w:szCs w:val="28"/>
        </w:rPr>
        <w:t xml:space="preserve"> (</w:t>
      </w:r>
      <w:r w:rsidR="005C698B">
        <w:rPr>
          <w:sz w:val="28"/>
          <w:szCs w:val="28"/>
        </w:rPr>
        <w:t>вокал</w:t>
      </w:r>
      <w:r w:rsidRPr="00D53F9B">
        <w:rPr>
          <w:color w:val="auto"/>
          <w:sz w:val="28"/>
          <w:szCs w:val="28"/>
        </w:rPr>
        <w:t>)»:</w:t>
      </w:r>
    </w:p>
    <w:p w:rsidR="002F7A86" w:rsidRDefault="002F7A86" w:rsidP="002F7A86">
      <w:pPr>
        <w:pStyle w:val="a3"/>
        <w:spacing w:before="0" w:beforeAutospacing="0"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1.Формирование вокальных навыков.</w:t>
      </w:r>
    </w:p>
    <w:p w:rsidR="002F7A86" w:rsidRDefault="002F7A86" w:rsidP="00D53F9B">
      <w:pPr>
        <w:pStyle w:val="a3"/>
        <w:spacing w:before="0" w:beforeAutospacing="0"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первых же уроков по постановке голоса необходимо развивать у учащегося чувство самоконтроля, умение слышать и анализировать недостатки в звукообразовании и желание их преодолеть, стремление к чистой интонации, к точности ритма, осмысленности в пении.</w:t>
      </w:r>
    </w:p>
    <w:p w:rsidR="002F7A86" w:rsidRDefault="002F7A86" w:rsidP="00D53F9B">
      <w:pPr>
        <w:pStyle w:val="a3"/>
        <w:spacing w:before="0" w:beforeAutospacing="0"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2.Певческая установка и дыхание.</w:t>
      </w:r>
    </w:p>
    <w:p w:rsidR="002F7A86" w:rsidRDefault="002F7A86" w:rsidP="00D53F9B">
      <w:pPr>
        <w:pStyle w:val="a3"/>
        <w:spacing w:before="0" w:beforeAutospacing="0"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Внимание преподавателя должно быть направлено на правильную корпусную установку учащегося, на свободное положение гортани, естественную артикуляцию, использование резонаторной функции голосового аппарата и на певческое дыхание с глубоким, бесшумным, неперегруженным вдохом и постепенным экономным расходованием  воздуха при фонации.</w:t>
      </w:r>
    </w:p>
    <w:p w:rsidR="006D338F" w:rsidRDefault="006D338F" w:rsidP="00D53F9B">
      <w:pPr>
        <w:pStyle w:val="a3"/>
        <w:spacing w:before="0" w:beforeAutospacing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6D338F" w:rsidRDefault="006D338F" w:rsidP="00D53F9B">
      <w:pPr>
        <w:pStyle w:val="a3"/>
        <w:spacing w:before="0" w:beforeAutospacing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6D338F" w:rsidRDefault="006D338F" w:rsidP="00D53F9B">
      <w:pPr>
        <w:pStyle w:val="a3"/>
        <w:spacing w:before="0" w:beforeAutospacing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2F7A86" w:rsidRDefault="002F7A86" w:rsidP="00D53F9B">
      <w:pPr>
        <w:pStyle w:val="a3"/>
        <w:spacing w:before="0" w:beforeAutospacing="0"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 Звуковедение и дикция.</w:t>
      </w:r>
    </w:p>
    <w:p w:rsidR="002F7A86" w:rsidRDefault="002F7A86" w:rsidP="00D53F9B">
      <w:pPr>
        <w:pStyle w:val="a3"/>
        <w:spacing w:before="0" w:beforeAutospacing="0"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младших классах необходимо формировать естественный, свободный звук без крика и напряжения, преимущественно мягкую атаку звука, округление гласных, способы их формирования в разных регистрах.</w:t>
      </w:r>
    </w:p>
    <w:p w:rsidR="002F7A86" w:rsidRPr="00D53F9B" w:rsidRDefault="002F7A86" w:rsidP="00D53F9B">
      <w:pPr>
        <w:pStyle w:val="a3"/>
        <w:spacing w:before="0" w:beforeAutospacing="0" w:after="0" w:line="360" w:lineRule="auto"/>
        <w:ind w:firstLine="709"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старших классах продолжается развитие подвижности артикуляционного аппарата за счет активизации работы губ и языка, развитие дикционных навыков в быстрых и медленных темпах, сохранение дикционной активности при нюансах пиано и пианиссимо.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- формирование ком</w:t>
      </w:r>
      <w:r w:rsidR="001D13E3">
        <w:rPr>
          <w:rFonts w:ascii="Times New Roman" w:hAnsi="Times New Roman"/>
          <w:sz w:val="28"/>
          <w:szCs w:val="28"/>
        </w:rPr>
        <w:t>плекса исполнительских навыков:</w:t>
      </w:r>
      <w:r w:rsidRPr="00D53F9B">
        <w:rPr>
          <w:rFonts w:ascii="Times New Roman" w:hAnsi="Times New Roman"/>
          <w:sz w:val="28"/>
          <w:szCs w:val="28"/>
        </w:rPr>
        <w:t xml:space="preserve"> овладение знаниями, умениями и</w:t>
      </w:r>
      <w:r w:rsidR="005C698B">
        <w:rPr>
          <w:rFonts w:ascii="Times New Roman" w:hAnsi="Times New Roman"/>
          <w:sz w:val="28"/>
          <w:szCs w:val="28"/>
        </w:rPr>
        <w:t xml:space="preserve"> профессиональными певческими навыками,</w:t>
      </w:r>
      <w:r w:rsidRPr="00D53F9B">
        <w:rPr>
          <w:rFonts w:ascii="Times New Roman" w:hAnsi="Times New Roman"/>
          <w:sz w:val="28"/>
          <w:szCs w:val="28"/>
        </w:rPr>
        <w:t xml:space="preserve"> позволяющими выпускнику приобретат</w:t>
      </w:r>
      <w:r w:rsidR="005C698B">
        <w:rPr>
          <w:rFonts w:ascii="Times New Roman" w:hAnsi="Times New Roman"/>
          <w:sz w:val="28"/>
          <w:szCs w:val="28"/>
        </w:rPr>
        <w:t xml:space="preserve">ь собственный опыт исполнения </w:t>
      </w:r>
      <w:r w:rsidRPr="00D53F9B">
        <w:rPr>
          <w:rFonts w:ascii="Times New Roman" w:hAnsi="Times New Roman"/>
          <w:sz w:val="28"/>
          <w:szCs w:val="28"/>
        </w:rPr>
        <w:t>;</w:t>
      </w:r>
      <w:r w:rsidR="005C698B">
        <w:rPr>
          <w:rFonts w:ascii="Times New Roman" w:hAnsi="Times New Roman"/>
          <w:sz w:val="28"/>
          <w:szCs w:val="28"/>
        </w:rPr>
        <w:t>певческое устойчивое дыхание на опоре, ровность звучания на протяжении всего диапазона голоса, точное интонирование, дикционные навыки, четкая и ясная артикуляция не допускать форсированного звучания.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- приобретение учениками опыта творческой деятельности;</w:t>
      </w:r>
    </w:p>
    <w:p w:rsidR="003101C4" w:rsidRPr="00D53F9B" w:rsidRDefault="003101C4" w:rsidP="00D53F9B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формирование</w:t>
      </w:r>
      <w:r w:rsidR="005C698B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навыков сольной певческой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практики и коллективной творческой деятельности, их практическое применение;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- достижение уровня образованности, позволяющего выпускнику школы самостоятельно ориентироваться в </w:t>
      </w:r>
      <w:r w:rsidR="001D13E3">
        <w:rPr>
          <w:rFonts w:ascii="Times New Roman" w:hAnsi="Times New Roman"/>
          <w:sz w:val="28"/>
          <w:szCs w:val="28"/>
        </w:rPr>
        <w:t>явлениях музыкальной культуры</w:t>
      </w:r>
      <w:r w:rsidRPr="00D53F9B">
        <w:rPr>
          <w:rFonts w:ascii="Times New Roman" w:hAnsi="Times New Roman"/>
          <w:sz w:val="28"/>
          <w:szCs w:val="28"/>
        </w:rPr>
        <w:t>;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- формирование у </w:t>
      </w:r>
      <w:r w:rsidR="006954C1">
        <w:rPr>
          <w:rFonts w:ascii="Times New Roman" w:hAnsi="Times New Roman"/>
          <w:sz w:val="28"/>
          <w:szCs w:val="28"/>
        </w:rPr>
        <w:t>одаренных</w:t>
      </w:r>
      <w:r w:rsidRPr="00D53F9B">
        <w:rPr>
          <w:rFonts w:ascii="Times New Roman" w:hAnsi="Times New Roman"/>
          <w:sz w:val="28"/>
          <w:szCs w:val="28"/>
        </w:rPr>
        <w:t xml:space="preserve"> выпускников осознанной мотивации к продолжению профессионального обучения и подготовки их к </w:t>
      </w:r>
      <w:r w:rsidR="006954C1">
        <w:rPr>
          <w:rFonts w:ascii="Times New Roman" w:hAnsi="Times New Roman"/>
          <w:sz w:val="28"/>
          <w:szCs w:val="28"/>
        </w:rPr>
        <w:t xml:space="preserve">поступлению  в профессиональные образовательныеорганизации, </w:t>
      </w:r>
      <w:r w:rsidR="006954C1" w:rsidRPr="00D53F9B">
        <w:rPr>
          <w:rFonts w:ascii="Times New Roman" w:eastAsia="Times New Roman" w:hAnsi="Times New Roman"/>
          <w:sz w:val="28"/>
          <w:szCs w:val="28"/>
          <w:lang w:eastAsia="ru-RU"/>
        </w:rPr>
        <w:t>реализующие основные профессиональные образовательные программы в области музыкального искусства</w:t>
      </w:r>
      <w:r w:rsidR="006954C1">
        <w:rPr>
          <w:rFonts w:ascii="Times New Roman" w:hAnsi="Times New Roman"/>
          <w:sz w:val="28"/>
          <w:szCs w:val="28"/>
        </w:rPr>
        <w:t>.</w:t>
      </w:r>
    </w:p>
    <w:p w:rsidR="003101C4" w:rsidRPr="00D53F9B" w:rsidRDefault="00D53F9B" w:rsidP="00D53F9B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6. Обоснование</w:t>
      </w:r>
      <w:r w:rsidR="003101C4" w:rsidRPr="00D53F9B">
        <w:rPr>
          <w:rFonts w:ascii="Times New Roman" w:hAnsi="Times New Roman"/>
          <w:b/>
          <w:i/>
          <w:sz w:val="28"/>
          <w:szCs w:val="28"/>
        </w:rPr>
        <w:t>структуры программы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</w:t>
      </w:r>
      <w:r w:rsidR="003101C4" w:rsidRPr="00D53F9B">
        <w:rPr>
          <w:rFonts w:ascii="Times New Roman" w:hAnsi="Times New Roman"/>
          <w:bCs/>
          <w:iCs/>
          <w:sz w:val="28"/>
          <w:szCs w:val="28"/>
        </w:rPr>
        <w:t>«Специальность</w:t>
      </w:r>
      <w:r w:rsidR="005C698B">
        <w:rPr>
          <w:rFonts w:ascii="Times New Roman" w:eastAsia="Times New Roman" w:hAnsi="Times New Roman"/>
          <w:sz w:val="28"/>
          <w:szCs w:val="28"/>
          <w:lang w:eastAsia="ru-RU"/>
        </w:rPr>
        <w:t xml:space="preserve"> (вокал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)». </w:t>
      </w:r>
    </w:p>
    <w:p w:rsidR="001D13E3" w:rsidRDefault="001D13E3" w:rsidP="001D13E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</w:t>
      </w:r>
      <w:r w:rsidR="005C698B">
        <w:rPr>
          <w:rFonts w:ascii="Times New Roman" w:eastAsia="Helvetica" w:hAnsi="Times New Roman"/>
          <w:sz w:val="28"/>
          <w:szCs w:val="28"/>
          <w:lang w:val="ru-RU"/>
        </w:rPr>
        <w:t>структуры программы являются требования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, отражающие все аспекты работы преподавателя с учеником. </w:t>
      </w:r>
    </w:p>
    <w:p w:rsidR="001D13E3" w:rsidRDefault="001D13E3" w:rsidP="001D13E3">
      <w:pPr>
        <w:pStyle w:val="Body1"/>
        <w:tabs>
          <w:tab w:val="left" w:pos="851"/>
        </w:tabs>
        <w:spacing w:line="360" w:lineRule="auto"/>
        <w:ind w:firstLine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сведения о затратах учебного времени, предусмотренного на освоение учебного предмета; 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распределение учебного материала погодам обучения;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описание дидактических единиц учебного предмета;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="001D13E3">
        <w:rPr>
          <w:rFonts w:ascii="Times New Roman" w:hAnsi="Times New Roman"/>
          <w:sz w:val="28"/>
          <w:szCs w:val="28"/>
        </w:rPr>
        <w:t>ребования к уровню подготовки уча</w:t>
      </w:r>
      <w:r w:rsidRPr="00D53F9B">
        <w:rPr>
          <w:rFonts w:ascii="Times New Roman" w:hAnsi="Times New Roman"/>
          <w:sz w:val="28"/>
          <w:szCs w:val="28"/>
        </w:rPr>
        <w:t xml:space="preserve">щихся; 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- формы и методы контроля, система оценок; </w:t>
      </w:r>
    </w:p>
    <w:p w:rsidR="003101C4" w:rsidRPr="00D53F9B" w:rsidRDefault="003101C4" w:rsidP="006954C1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- методическое обеспечение учебного процесса. </w:t>
      </w:r>
    </w:p>
    <w:p w:rsidR="003101C4" w:rsidRPr="00D53F9B" w:rsidRDefault="001D13E3" w:rsidP="006954C1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3101C4" w:rsidRPr="00D53F9B">
        <w:rPr>
          <w:rFonts w:ascii="Times New Roman" w:hAnsi="Times New Roman"/>
          <w:sz w:val="28"/>
          <w:szCs w:val="28"/>
        </w:rPr>
        <w:t xml:space="preserve"> с данными направлениями строится основной раздел программы «Содержание учебного предмета».</w:t>
      </w:r>
    </w:p>
    <w:p w:rsidR="003101C4" w:rsidRPr="00D53F9B" w:rsidRDefault="00D53F9B" w:rsidP="006954C1">
      <w:pPr>
        <w:pStyle w:val="ac"/>
        <w:spacing w:line="360" w:lineRule="auto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Методы обучения</w:t>
      </w:r>
    </w:p>
    <w:p w:rsidR="003101C4" w:rsidRPr="00D53F9B" w:rsidRDefault="003101C4" w:rsidP="006954C1">
      <w:pPr>
        <w:pStyle w:val="ac"/>
        <w:spacing w:line="360" w:lineRule="auto"/>
        <w:ind w:firstLine="708"/>
        <w:rPr>
          <w:sz w:val="28"/>
          <w:szCs w:val="28"/>
        </w:rPr>
      </w:pPr>
      <w:r w:rsidRPr="00D53F9B">
        <w:rPr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3101C4" w:rsidRPr="00D53F9B" w:rsidRDefault="003101C4" w:rsidP="006954C1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3101C4" w:rsidRPr="00D53F9B" w:rsidRDefault="003101C4" w:rsidP="00D53F9B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>- словесный (рассказ, беседа, объяснение);</w:t>
      </w:r>
    </w:p>
    <w:p w:rsidR="003101C4" w:rsidRPr="00D53F9B" w:rsidRDefault="003101C4" w:rsidP="00D53F9B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>- метод упражнений</w:t>
      </w:r>
      <w:r w:rsidR="005C698B">
        <w:rPr>
          <w:bCs/>
          <w:sz w:val="28"/>
          <w:szCs w:val="28"/>
        </w:rPr>
        <w:t xml:space="preserve"> и повторений (выработка вокальных</w:t>
      </w:r>
      <w:r w:rsidRPr="00D53F9B">
        <w:rPr>
          <w:bCs/>
          <w:sz w:val="28"/>
          <w:szCs w:val="28"/>
        </w:rPr>
        <w:t xml:space="preserve"> навыков учени</w:t>
      </w:r>
      <w:r w:rsidR="001D13E3">
        <w:rPr>
          <w:bCs/>
          <w:sz w:val="28"/>
          <w:szCs w:val="28"/>
        </w:rPr>
        <w:t>ка, работа над художественно-</w:t>
      </w:r>
      <w:r w:rsidRPr="00D53F9B">
        <w:rPr>
          <w:bCs/>
          <w:sz w:val="28"/>
          <w:szCs w:val="28"/>
        </w:rPr>
        <w:t xml:space="preserve">образной сферой произведения); </w:t>
      </w:r>
    </w:p>
    <w:p w:rsidR="003101C4" w:rsidRPr="00D53F9B" w:rsidRDefault="003101C4" w:rsidP="001D13E3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>- мет</w:t>
      </w:r>
      <w:r w:rsidR="005C698B">
        <w:rPr>
          <w:bCs/>
          <w:sz w:val="28"/>
          <w:szCs w:val="28"/>
        </w:rPr>
        <w:t xml:space="preserve">од показа (показ педагогом вокальных </w:t>
      </w:r>
      <w:r w:rsidR="00AE4ED9">
        <w:rPr>
          <w:bCs/>
          <w:sz w:val="28"/>
          <w:szCs w:val="28"/>
        </w:rPr>
        <w:t xml:space="preserve"> приемов</w:t>
      </w:r>
      <w:r w:rsidRPr="00D53F9B">
        <w:rPr>
          <w:bCs/>
          <w:sz w:val="28"/>
          <w:szCs w:val="28"/>
        </w:rPr>
        <w:t xml:space="preserve">, исполнение педагогом пьес с использованием </w:t>
      </w:r>
      <w:r w:rsidR="001D13E3">
        <w:rPr>
          <w:bCs/>
          <w:sz w:val="28"/>
          <w:szCs w:val="28"/>
        </w:rPr>
        <w:t>многообразных  вариантов показа</w:t>
      </w:r>
      <w:r w:rsidRPr="00D53F9B">
        <w:rPr>
          <w:bCs/>
          <w:sz w:val="28"/>
          <w:szCs w:val="28"/>
        </w:rPr>
        <w:t>);</w:t>
      </w:r>
    </w:p>
    <w:p w:rsidR="003101C4" w:rsidRPr="00D53F9B" w:rsidRDefault="001D13E3" w:rsidP="00D53F9B">
      <w:pPr>
        <w:pStyle w:val="ac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объяснительно-</w:t>
      </w:r>
      <w:r w:rsidR="003101C4" w:rsidRPr="00D53F9B">
        <w:rPr>
          <w:bCs/>
          <w:sz w:val="28"/>
          <w:szCs w:val="28"/>
        </w:rPr>
        <w:t>иллюстративный (педагог играет произведение ученика и попутно объясняет);</w:t>
      </w:r>
    </w:p>
    <w:p w:rsidR="003101C4" w:rsidRPr="00D53F9B" w:rsidRDefault="003101C4" w:rsidP="006954C1">
      <w:pPr>
        <w:pStyle w:val="ac"/>
        <w:spacing w:line="360" w:lineRule="auto"/>
        <w:ind w:firstLine="709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>- репродуктивный ме</w:t>
      </w:r>
      <w:r w:rsidR="00AE4ED9">
        <w:rPr>
          <w:bCs/>
          <w:sz w:val="28"/>
          <w:szCs w:val="28"/>
        </w:rPr>
        <w:t>тод (повторение учеником певческих</w:t>
      </w:r>
      <w:r w:rsidRPr="00D53F9B">
        <w:rPr>
          <w:bCs/>
          <w:sz w:val="28"/>
          <w:szCs w:val="28"/>
        </w:rPr>
        <w:t xml:space="preserve"> приемов по образцу учителя);</w:t>
      </w:r>
    </w:p>
    <w:p w:rsidR="003101C4" w:rsidRPr="00D53F9B" w:rsidRDefault="003101C4" w:rsidP="006954C1">
      <w:pPr>
        <w:pStyle w:val="ac"/>
        <w:spacing w:line="360" w:lineRule="auto"/>
        <w:ind w:firstLine="709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>- метод проблемного изложения (педагог ставит  проблему, показывая при этом ученику разные пути и варианты решения);</w:t>
      </w:r>
    </w:p>
    <w:p w:rsidR="003101C4" w:rsidRPr="00D53F9B" w:rsidRDefault="003101C4" w:rsidP="006954C1">
      <w:pPr>
        <w:pStyle w:val="ac"/>
        <w:spacing w:line="360" w:lineRule="auto"/>
        <w:ind w:firstLine="709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>- частично-поисковый (ученик участвует совместно с педагогом в поисках решения поставленной задачи)</w:t>
      </w:r>
    </w:p>
    <w:p w:rsidR="003101C4" w:rsidRPr="00DC7CC1" w:rsidRDefault="00DC7CC1" w:rsidP="006954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C7C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8. </w:t>
      </w:r>
      <w:r w:rsidR="003101C4" w:rsidRPr="00DC7C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материально-технических услов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ий реализации учебного предмета</w:t>
      </w:r>
    </w:p>
    <w:p w:rsidR="003101C4" w:rsidRPr="00D53F9B" w:rsidRDefault="003101C4" w:rsidP="006954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Материально-те</w:t>
      </w:r>
      <w:r w:rsidR="00DC7CC1">
        <w:rPr>
          <w:rFonts w:ascii="Times New Roman" w:hAnsi="Times New Roman"/>
          <w:sz w:val="28"/>
          <w:szCs w:val="28"/>
        </w:rPr>
        <w:t>хническая база образовательнойорганизации</w:t>
      </w:r>
      <w:r w:rsidRPr="00D53F9B">
        <w:rPr>
          <w:rFonts w:ascii="Times New Roman" w:hAnsi="Times New Roman"/>
          <w:sz w:val="28"/>
          <w:szCs w:val="28"/>
        </w:rPr>
        <w:t xml:space="preserve"> должна </w:t>
      </w:r>
      <w:r w:rsidRPr="00D53F9B">
        <w:rPr>
          <w:rFonts w:ascii="Times New Roman" w:hAnsi="Times New Roman"/>
          <w:sz w:val="28"/>
          <w:szCs w:val="28"/>
        </w:rPr>
        <w:lastRenderedPageBreak/>
        <w:t xml:space="preserve">соответствовать санитарным и противопожарным нормам, нормам охраны труда. </w:t>
      </w:r>
    </w:p>
    <w:p w:rsidR="003101C4" w:rsidRPr="00D53F9B" w:rsidRDefault="003101C4" w:rsidP="006954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 w:rsidR="00C2508A">
        <w:rPr>
          <w:rFonts w:ascii="Times New Roman" w:eastAsia="Times New Roman" w:hAnsi="Times New Roman"/>
          <w:sz w:val="28"/>
          <w:szCs w:val="28"/>
          <w:lang w:eastAsia="ru-RU"/>
        </w:rPr>
        <w:t>(вокал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Pr="00D53F9B">
        <w:rPr>
          <w:rFonts w:ascii="Times New Roman" w:hAnsi="Times New Roman"/>
          <w:sz w:val="28"/>
          <w:szCs w:val="28"/>
        </w:rPr>
        <w:t xml:space="preserve"> должны иметь площадь не менее 9 кв.м, наличие фортеп</w:t>
      </w:r>
      <w:r w:rsidR="00C2508A">
        <w:rPr>
          <w:rFonts w:ascii="Times New Roman" w:hAnsi="Times New Roman"/>
          <w:sz w:val="28"/>
          <w:szCs w:val="28"/>
        </w:rPr>
        <w:t>иано</w:t>
      </w:r>
      <w:r w:rsidR="00DC7CC1">
        <w:rPr>
          <w:rFonts w:ascii="Times New Roman" w:hAnsi="Times New Roman"/>
          <w:sz w:val="28"/>
          <w:szCs w:val="28"/>
        </w:rPr>
        <w:t>. В образовательнойорганизации</w:t>
      </w:r>
      <w:r w:rsidRPr="00D53F9B">
        <w:rPr>
          <w:rFonts w:ascii="Times New Roman" w:hAnsi="Times New Roman"/>
          <w:sz w:val="28"/>
          <w:szCs w:val="28"/>
        </w:rPr>
        <w:t xml:space="preserve"> создаются условия для содержания, своевременного обслуживания и ремонта музыкальных инструме</w:t>
      </w:r>
      <w:r w:rsidR="00C2508A">
        <w:rPr>
          <w:rFonts w:ascii="Times New Roman" w:hAnsi="Times New Roman"/>
          <w:sz w:val="28"/>
          <w:szCs w:val="28"/>
        </w:rPr>
        <w:t xml:space="preserve">нтов. </w:t>
      </w:r>
    </w:p>
    <w:p w:rsidR="003101C4" w:rsidRPr="00D53F9B" w:rsidRDefault="003101C4" w:rsidP="00D53F9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D53F9B" w:rsidRDefault="007C285A" w:rsidP="00D53F9B">
      <w:pPr>
        <w:spacing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3556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3101C4"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3101C4" w:rsidRPr="0035566E" w:rsidRDefault="00D53F9B" w:rsidP="00DC7CC1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1. </w:t>
      </w:r>
      <w:r w:rsidR="003101C4"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Сведения о затратах учебного времени</w:t>
      </w:r>
      <w:r w:rsidR="003101C4"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на освоение учебного предмета</w:t>
      </w:r>
      <w:r w:rsidR="003101C4" w:rsidRPr="00D53F9B">
        <w:rPr>
          <w:rFonts w:ascii="Times New Roman" w:hAnsi="Times New Roman"/>
          <w:sz w:val="28"/>
          <w:szCs w:val="28"/>
        </w:rPr>
        <w:t xml:space="preserve"> «Специальность </w:t>
      </w:r>
      <w:r w:rsidR="00C2508A">
        <w:rPr>
          <w:rFonts w:ascii="Times New Roman" w:eastAsia="Times New Roman" w:hAnsi="Times New Roman"/>
          <w:sz w:val="28"/>
          <w:szCs w:val="28"/>
          <w:lang w:eastAsia="ru-RU"/>
        </w:rPr>
        <w:t>(вокал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)», на максималь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 xml:space="preserve">ную, самостоятельную нагрузку </w:t>
      </w:r>
      <w:r w:rsidR="0082017E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щихся и аудиторные занятия:</w:t>
      </w:r>
    </w:p>
    <w:p w:rsidR="004F5620" w:rsidRPr="004F5620" w:rsidRDefault="004F5620" w:rsidP="004F5620">
      <w:pPr>
        <w:spacing w:after="0" w:line="360" w:lineRule="auto"/>
        <w:ind w:firstLine="706"/>
        <w:jc w:val="right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Таблица 2</w:t>
      </w:r>
    </w:p>
    <w:p w:rsidR="003101C4" w:rsidRPr="004F5620" w:rsidRDefault="003101C4" w:rsidP="004F5620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8 (9) лет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08"/>
        <w:gridCol w:w="709"/>
        <w:gridCol w:w="709"/>
        <w:gridCol w:w="709"/>
        <w:gridCol w:w="567"/>
        <w:gridCol w:w="141"/>
        <w:gridCol w:w="709"/>
        <w:gridCol w:w="851"/>
        <w:gridCol w:w="850"/>
        <w:gridCol w:w="992"/>
      </w:tblGrid>
      <w:tr w:rsidR="003101C4" w:rsidRPr="00D53F9B" w:rsidTr="00D53F9B">
        <w:trPr>
          <w:trHeight w:val="389"/>
        </w:trPr>
        <w:tc>
          <w:tcPr>
            <w:tcW w:w="2269" w:type="dxa"/>
          </w:tcPr>
          <w:p w:rsidR="003101C4" w:rsidRPr="00D53F9B" w:rsidRDefault="003101C4" w:rsidP="00D53F9B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10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3101C4" w:rsidRPr="00D53F9B" w:rsidTr="00D53F9B">
        <w:tc>
          <w:tcPr>
            <w:tcW w:w="2269" w:type="dxa"/>
          </w:tcPr>
          <w:p w:rsidR="003101C4" w:rsidRPr="00D53F9B" w:rsidRDefault="003101C4" w:rsidP="00D53F9B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3101C4" w:rsidRPr="00D53F9B" w:rsidTr="00D53F9B">
        <w:tc>
          <w:tcPr>
            <w:tcW w:w="2269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spacing w:val="-2"/>
                <w:sz w:val="28"/>
                <w:szCs w:val="28"/>
              </w:rPr>
              <w:t>Продолжитель-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spacing w:val="-2"/>
                <w:sz w:val="28"/>
                <w:szCs w:val="28"/>
              </w:rPr>
              <w:t>ность учебных занятий (в нед.)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3101C4" w:rsidRPr="00D53F9B" w:rsidTr="00D53F9B">
        <w:tc>
          <w:tcPr>
            <w:tcW w:w="2269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D53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аудиторные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 в неделю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</w:tr>
      <w:tr w:rsidR="003101C4" w:rsidRPr="00D53F9B" w:rsidTr="00D53F9B">
        <w:tc>
          <w:tcPr>
            <w:tcW w:w="2269" w:type="dxa"/>
            <w:vMerge w:val="restart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занятия</w:t>
            </w:r>
          </w:p>
        </w:tc>
        <w:tc>
          <w:tcPr>
            <w:tcW w:w="5953" w:type="dxa"/>
            <w:gridSpan w:val="9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559 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3101C4" w:rsidRPr="00D53F9B" w:rsidTr="00D53F9B">
        <w:tc>
          <w:tcPr>
            <w:tcW w:w="2269" w:type="dxa"/>
            <w:vMerge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945" w:type="dxa"/>
            <w:gridSpan w:val="10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641,5</w:t>
            </w:r>
          </w:p>
        </w:tc>
      </w:tr>
      <w:tr w:rsidR="003101C4" w:rsidRPr="00D53F9B" w:rsidTr="00D53F9B">
        <w:tc>
          <w:tcPr>
            <w:tcW w:w="2269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D53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внеаудиторные 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в неделю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3101C4" w:rsidRPr="00D53F9B" w:rsidTr="00D53F9B">
        <w:tc>
          <w:tcPr>
            <w:tcW w:w="2269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567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3101C4" w:rsidRPr="00D53F9B" w:rsidTr="00D53F9B">
        <w:tc>
          <w:tcPr>
            <w:tcW w:w="2269" w:type="dxa"/>
            <w:vMerge w:val="restart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 (самостоятельные) занятия</w:t>
            </w:r>
          </w:p>
        </w:tc>
        <w:tc>
          <w:tcPr>
            <w:tcW w:w="5953" w:type="dxa"/>
            <w:gridSpan w:val="9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757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3101C4" w:rsidRPr="00D53F9B" w:rsidTr="00D53F9B">
        <w:tc>
          <w:tcPr>
            <w:tcW w:w="2269" w:type="dxa"/>
            <w:vMerge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945" w:type="dxa"/>
            <w:gridSpan w:val="10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889</w:t>
            </w:r>
          </w:p>
        </w:tc>
      </w:tr>
      <w:tr w:rsidR="003101C4" w:rsidRPr="00D53F9B" w:rsidTr="004F5620">
        <w:tc>
          <w:tcPr>
            <w:tcW w:w="2269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Максимальное </w:t>
            </w: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="00025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в неделю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</w:tr>
      <w:tr w:rsidR="003101C4" w:rsidRPr="00D53F9B" w:rsidTr="004F5620">
        <w:tc>
          <w:tcPr>
            <w:tcW w:w="2269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8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3101C4" w:rsidRPr="00D53F9B" w:rsidTr="00D53F9B">
        <w:tc>
          <w:tcPr>
            <w:tcW w:w="2269" w:type="dxa"/>
            <w:vMerge w:val="restart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 xml:space="preserve">Общее </w:t>
            </w: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максимальное количество часов на весь период обучения</w:t>
            </w:r>
          </w:p>
        </w:tc>
        <w:tc>
          <w:tcPr>
            <w:tcW w:w="5953" w:type="dxa"/>
            <w:gridSpan w:val="9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1316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3101C4" w:rsidRPr="00D53F9B" w:rsidTr="004F5620">
        <w:trPr>
          <w:trHeight w:val="1348"/>
        </w:trPr>
        <w:tc>
          <w:tcPr>
            <w:tcW w:w="2269" w:type="dxa"/>
            <w:vMerge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945" w:type="dxa"/>
            <w:gridSpan w:val="10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1530,5</w:t>
            </w:r>
          </w:p>
        </w:tc>
      </w:tr>
    </w:tbl>
    <w:p w:rsidR="00025545" w:rsidRDefault="00025545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25545" w:rsidRDefault="00025545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25545" w:rsidRDefault="00025545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25545" w:rsidRDefault="00025545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F5620" w:rsidRDefault="004F5620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Таблица3</w:t>
      </w:r>
    </w:p>
    <w:p w:rsidR="003101C4" w:rsidRDefault="004F5620" w:rsidP="004F5620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обучения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5 (6) лет</w:t>
      </w:r>
    </w:p>
    <w:p w:rsidR="00DC7CC1" w:rsidRPr="004F5620" w:rsidRDefault="00DC7CC1" w:rsidP="004F5620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709"/>
        <w:gridCol w:w="709"/>
        <w:gridCol w:w="850"/>
        <w:gridCol w:w="851"/>
        <w:gridCol w:w="850"/>
        <w:gridCol w:w="1276"/>
      </w:tblGrid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gridSpan w:val="6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spacing w:val="-2"/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 в неделю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</w:tr>
      <w:tr w:rsidR="003101C4" w:rsidRPr="00D53F9B" w:rsidTr="00D53F9B">
        <w:tc>
          <w:tcPr>
            <w:tcW w:w="3510" w:type="dxa"/>
            <w:vMerge w:val="restart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3969" w:type="dxa"/>
            <w:gridSpan w:val="5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3101C4" w:rsidRPr="00D53F9B" w:rsidTr="00D53F9B">
        <w:tc>
          <w:tcPr>
            <w:tcW w:w="3510" w:type="dxa"/>
            <w:vMerge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245" w:type="dxa"/>
            <w:gridSpan w:val="6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445,5</w:t>
            </w:r>
          </w:p>
        </w:tc>
      </w:tr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3101C4" w:rsidRPr="00D53F9B" w:rsidTr="00D53F9B">
        <w:tc>
          <w:tcPr>
            <w:tcW w:w="3510" w:type="dxa"/>
            <w:vMerge w:val="restart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(самостоятельные) занятия</w:t>
            </w:r>
          </w:p>
        </w:tc>
        <w:tc>
          <w:tcPr>
            <w:tcW w:w="3969" w:type="dxa"/>
            <w:gridSpan w:val="5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3101C4" w:rsidRPr="00D53F9B" w:rsidTr="00D53F9B">
        <w:tc>
          <w:tcPr>
            <w:tcW w:w="3510" w:type="dxa"/>
            <w:vMerge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245" w:type="dxa"/>
            <w:gridSpan w:val="6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693</w:t>
            </w:r>
          </w:p>
        </w:tc>
      </w:tr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Максимальное 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занятия в неделю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</w:tr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3101C4" w:rsidRPr="00D53F9B" w:rsidTr="00D53F9B">
        <w:tc>
          <w:tcPr>
            <w:tcW w:w="3510" w:type="dxa"/>
            <w:vMerge w:val="restart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3969" w:type="dxa"/>
            <w:gridSpan w:val="5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3101C4" w:rsidRPr="00D53F9B" w:rsidTr="00D53F9B">
        <w:tc>
          <w:tcPr>
            <w:tcW w:w="3510" w:type="dxa"/>
            <w:vMerge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245" w:type="dxa"/>
            <w:gridSpan w:val="6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1138,5</w:t>
            </w:r>
          </w:p>
        </w:tc>
      </w:tr>
    </w:tbl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Учебный материал распределяется по годам обучения </w:t>
      </w:r>
      <w:r w:rsidRPr="00D53F9B">
        <w:rPr>
          <w:rFonts w:ascii="Times New Roman" w:hAnsi="Times New Roman"/>
          <w:sz w:val="28"/>
          <w:szCs w:val="28"/>
        </w:rPr>
        <w:noBreakHyphen/>
        <w:t xml:space="preserve"> классам. Каждый класс </w:t>
      </w:r>
      <w:r w:rsidR="00025545">
        <w:rPr>
          <w:rFonts w:ascii="Times New Roman" w:hAnsi="Times New Roman"/>
          <w:sz w:val="28"/>
          <w:szCs w:val="28"/>
        </w:rPr>
        <w:t>имеет свои дидактические задачи</w:t>
      </w:r>
      <w:r w:rsidRPr="00D53F9B">
        <w:rPr>
          <w:rFonts w:ascii="Times New Roman" w:hAnsi="Times New Roman"/>
          <w:sz w:val="28"/>
          <w:szCs w:val="28"/>
        </w:rPr>
        <w:t xml:space="preserve"> и объем времени, данное время направлено на освоение учебного материала.</w:t>
      </w:r>
    </w:p>
    <w:p w:rsidR="003101C4" w:rsidRPr="00D53F9B" w:rsidRDefault="003101C4" w:rsidP="00D53F9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внеаудиторной работы: </w:t>
      </w:r>
    </w:p>
    <w:p w:rsidR="003101C4" w:rsidRPr="00D53F9B" w:rsidRDefault="003101C4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самостоятельные занятия по подготовке учебной программы;</w:t>
      </w:r>
    </w:p>
    <w:p w:rsidR="003101C4" w:rsidRPr="00D53F9B" w:rsidRDefault="003101C4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к </w:t>
      </w:r>
      <w:r w:rsidRPr="00D53F9B">
        <w:rPr>
          <w:rFonts w:ascii="Times New Roman" w:hAnsi="Times New Roman"/>
          <w:sz w:val="28"/>
          <w:szCs w:val="28"/>
        </w:rPr>
        <w:t>контрольным урокам,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зачетам и экзаменам;</w:t>
      </w:r>
    </w:p>
    <w:p w:rsidR="003101C4" w:rsidRPr="00D53F9B" w:rsidRDefault="003101C4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подготовка к концертным, конкурсным выступлениям;</w:t>
      </w:r>
    </w:p>
    <w:p w:rsidR="003101C4" w:rsidRPr="00D53F9B" w:rsidRDefault="003101C4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посещение учреждений культуры (филармоний, театров,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концертных залов, музеев и др.);</w:t>
      </w:r>
    </w:p>
    <w:p w:rsidR="003101C4" w:rsidRPr="00D53F9B" w:rsidRDefault="007C285A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участие уча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щихся в творческих мероприятиях и культурно-просветительск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ой деятельности образовательнойорганизации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01C4" w:rsidRPr="00D53F9B" w:rsidRDefault="003101C4" w:rsidP="00D53F9B">
      <w:pPr>
        <w:spacing w:after="0" w:line="360" w:lineRule="auto"/>
        <w:ind w:firstLine="70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101C4" w:rsidRPr="00FC70CE" w:rsidRDefault="003101C4" w:rsidP="004F5620">
      <w:pPr>
        <w:pStyle w:val="ac"/>
        <w:spacing w:line="360" w:lineRule="auto"/>
        <w:jc w:val="center"/>
        <w:rPr>
          <w:b/>
          <w:bCs/>
          <w:sz w:val="28"/>
          <w:szCs w:val="28"/>
        </w:rPr>
      </w:pPr>
      <w:r w:rsidRPr="00D53F9B">
        <w:rPr>
          <w:b/>
          <w:bCs/>
          <w:sz w:val="28"/>
          <w:szCs w:val="28"/>
        </w:rPr>
        <w:t>Годовые требования по классам</w:t>
      </w:r>
    </w:p>
    <w:p w:rsidR="000E127C" w:rsidRDefault="003101C4" w:rsidP="000E127C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обучения </w:t>
      </w:r>
      <w:r w:rsidR="00A831B2">
        <w:rPr>
          <w:rFonts w:ascii="Times New Roman" w:eastAsia="Times New Roman" w:hAnsi="Times New Roman"/>
          <w:b/>
          <w:sz w:val="28"/>
          <w:szCs w:val="28"/>
          <w:lang w:eastAsia="ru-RU"/>
        </w:rPr>
        <w:t>5 (6</w:t>
      </w:r>
      <w:r w:rsidR="000E127C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0E127C" w:rsidRDefault="000E127C" w:rsidP="000E127C">
      <w:p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Примерные  программы для младших классов.</w:t>
      </w:r>
    </w:p>
    <w:p w:rsidR="000E127C" w:rsidRDefault="000E127C" w:rsidP="000E127C">
      <w:pPr>
        <w:pStyle w:val="a5"/>
        <w:numPr>
          <w:ilvl w:val="0"/>
          <w:numId w:val="28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Абт Вокализ №1</w:t>
      </w:r>
    </w:p>
    <w:p w:rsidR="000E127C" w:rsidRDefault="000E127C" w:rsidP="000E127C">
      <w:pPr>
        <w:pStyle w:val="a5"/>
        <w:numPr>
          <w:ilvl w:val="0"/>
          <w:numId w:val="28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Абт Вокализ №2</w:t>
      </w:r>
    </w:p>
    <w:p w:rsidR="000E127C" w:rsidRDefault="000E127C" w:rsidP="000E127C">
      <w:pPr>
        <w:pStyle w:val="a5"/>
        <w:numPr>
          <w:ilvl w:val="0"/>
          <w:numId w:val="28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М.Красев «Осень»</w:t>
      </w:r>
    </w:p>
    <w:p w:rsidR="000E127C" w:rsidRDefault="000E127C" w:rsidP="000E127C">
      <w:pPr>
        <w:pStyle w:val="a5"/>
        <w:numPr>
          <w:ilvl w:val="0"/>
          <w:numId w:val="28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Р.н.п. обработка А.Егорова «Не летай соловей»</w:t>
      </w:r>
    </w:p>
    <w:p w:rsidR="000E127C" w:rsidRDefault="000E127C" w:rsidP="000E127C">
      <w:pPr>
        <w:pStyle w:val="a5"/>
        <w:numPr>
          <w:ilvl w:val="0"/>
          <w:numId w:val="28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Р.н.п. обработка  Н.А. Римского-Корсакова «Во поле береза стояла»</w:t>
      </w:r>
    </w:p>
    <w:p w:rsidR="000E127C" w:rsidRDefault="000E127C" w:rsidP="000E127C">
      <w:pPr>
        <w:pStyle w:val="a5"/>
        <w:numPr>
          <w:ilvl w:val="0"/>
          <w:numId w:val="28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Р.н.п.  обработка Н.А. Римского- Корсакова «Ходила младешенька»</w:t>
      </w:r>
    </w:p>
    <w:p w:rsidR="000E127C" w:rsidRDefault="000E127C" w:rsidP="000E127C">
      <w:pPr>
        <w:pStyle w:val="a5"/>
        <w:numPr>
          <w:ilvl w:val="0"/>
          <w:numId w:val="28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Немецкая народная песня обработка Попатенко «Гусята»</w:t>
      </w:r>
    </w:p>
    <w:p w:rsidR="000E127C" w:rsidRDefault="000E127C" w:rsidP="000E127C">
      <w:pPr>
        <w:pStyle w:val="a5"/>
        <w:numPr>
          <w:ilvl w:val="0"/>
          <w:numId w:val="28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В.Калинников «Киска»</w:t>
      </w:r>
    </w:p>
    <w:p w:rsidR="000E127C" w:rsidRDefault="000E127C" w:rsidP="000E127C">
      <w:pPr>
        <w:pStyle w:val="a5"/>
        <w:numPr>
          <w:ilvl w:val="0"/>
          <w:numId w:val="28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Моцарт – Флис «Колыбельная»</w:t>
      </w:r>
    </w:p>
    <w:p w:rsidR="000E127C" w:rsidRDefault="000E127C" w:rsidP="000E127C">
      <w:pPr>
        <w:pStyle w:val="a5"/>
        <w:numPr>
          <w:ilvl w:val="0"/>
          <w:numId w:val="28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Ц.Кюи «Майский день»</w:t>
      </w:r>
    </w:p>
    <w:p w:rsidR="000E127C" w:rsidRDefault="000E127C" w:rsidP="000E127C">
      <w:pPr>
        <w:pStyle w:val="a5"/>
        <w:numPr>
          <w:ilvl w:val="0"/>
          <w:numId w:val="28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Т. Попатенко «Котенок и щенок»</w:t>
      </w:r>
    </w:p>
    <w:p w:rsidR="000E127C" w:rsidRDefault="000E127C" w:rsidP="000E127C">
      <w:pPr>
        <w:pStyle w:val="a5"/>
        <w:numPr>
          <w:ilvl w:val="0"/>
          <w:numId w:val="28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М.Красев «Летний вальс»</w:t>
      </w:r>
    </w:p>
    <w:p w:rsidR="000E127C" w:rsidRDefault="000E127C" w:rsidP="000E127C">
      <w:pPr>
        <w:pStyle w:val="a5"/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Примерные программы для старших классов</w:t>
      </w:r>
    </w:p>
    <w:p w:rsidR="000E127C" w:rsidRPr="000E127C" w:rsidRDefault="000E127C" w:rsidP="006D338F">
      <w:pPr>
        <w:pStyle w:val="a5"/>
        <w:numPr>
          <w:ilvl w:val="0"/>
          <w:numId w:val="29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Абт Вокализ №10</w:t>
      </w:r>
    </w:p>
    <w:p w:rsidR="000E127C" w:rsidRPr="000E127C" w:rsidRDefault="000E127C" w:rsidP="000E127C">
      <w:pPr>
        <w:pStyle w:val="a5"/>
        <w:numPr>
          <w:ilvl w:val="0"/>
          <w:numId w:val="29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Абт Вокализ №14</w:t>
      </w:r>
    </w:p>
    <w:p w:rsidR="000E127C" w:rsidRPr="000E127C" w:rsidRDefault="000E127C" w:rsidP="000E127C">
      <w:pPr>
        <w:pStyle w:val="a5"/>
        <w:numPr>
          <w:ilvl w:val="0"/>
          <w:numId w:val="29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Бетховен «Пастушья песня»</w:t>
      </w:r>
    </w:p>
    <w:p w:rsidR="000E127C" w:rsidRPr="000E127C" w:rsidRDefault="000E127C" w:rsidP="000E127C">
      <w:pPr>
        <w:pStyle w:val="a5"/>
        <w:numPr>
          <w:ilvl w:val="0"/>
          <w:numId w:val="29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А.Варламов «Горные вершины»</w:t>
      </w:r>
    </w:p>
    <w:p w:rsidR="000E127C" w:rsidRPr="000E127C" w:rsidRDefault="000E127C" w:rsidP="000E127C">
      <w:pPr>
        <w:pStyle w:val="a5"/>
        <w:numPr>
          <w:ilvl w:val="0"/>
          <w:numId w:val="29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М.Глинка «Ты соловушко умолкни»</w:t>
      </w:r>
    </w:p>
    <w:p w:rsidR="000E127C" w:rsidRPr="000E127C" w:rsidRDefault="000E127C" w:rsidP="000E127C">
      <w:pPr>
        <w:pStyle w:val="a5"/>
        <w:numPr>
          <w:ilvl w:val="0"/>
          <w:numId w:val="29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 Брамс «Колыбельная»</w:t>
      </w:r>
    </w:p>
    <w:p w:rsidR="000E127C" w:rsidRPr="000E127C" w:rsidRDefault="000E127C" w:rsidP="000E127C">
      <w:pPr>
        <w:pStyle w:val="a5"/>
        <w:numPr>
          <w:ilvl w:val="0"/>
          <w:numId w:val="29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А.Варламов «На зоре ты ее не буди»</w:t>
      </w:r>
    </w:p>
    <w:p w:rsidR="000E127C" w:rsidRPr="000E127C" w:rsidRDefault="000E127C" w:rsidP="000E127C">
      <w:pPr>
        <w:pStyle w:val="a5"/>
        <w:numPr>
          <w:ilvl w:val="0"/>
          <w:numId w:val="29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Л.Уэббер «Память»</w:t>
      </w:r>
    </w:p>
    <w:p w:rsidR="000E127C" w:rsidRPr="000E127C" w:rsidRDefault="000E127C" w:rsidP="000E127C">
      <w:pPr>
        <w:pStyle w:val="a5"/>
        <w:numPr>
          <w:ilvl w:val="0"/>
          <w:numId w:val="29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 Пахмутова «Русский вальс»</w:t>
      </w:r>
    </w:p>
    <w:p w:rsidR="000E127C" w:rsidRPr="000E127C" w:rsidRDefault="000E127C" w:rsidP="000E127C">
      <w:pPr>
        <w:pStyle w:val="a5"/>
        <w:numPr>
          <w:ilvl w:val="0"/>
          <w:numId w:val="29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А.Яковлев «Зимний вечер»</w:t>
      </w:r>
    </w:p>
    <w:p w:rsidR="000E127C" w:rsidRPr="000E127C" w:rsidRDefault="000E127C" w:rsidP="000E127C">
      <w:pPr>
        <w:pStyle w:val="a5"/>
        <w:numPr>
          <w:ilvl w:val="0"/>
          <w:numId w:val="29"/>
        </w:num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Ф.Лей « История любви»</w:t>
      </w:r>
    </w:p>
    <w:p w:rsidR="000E127C" w:rsidRPr="000E127C" w:rsidRDefault="000E127C" w:rsidP="000E127C">
      <w:pPr>
        <w:pStyle w:val="a5"/>
        <w:tabs>
          <w:tab w:val="left" w:pos="6521"/>
        </w:tabs>
        <w:spacing w:after="0" w:line="360" w:lineRule="auto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1C4" w:rsidRPr="00D53F9B" w:rsidRDefault="003101C4" w:rsidP="00D53F9B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 w:rsidRPr="00D53F9B">
        <w:rPr>
          <w:b/>
          <w:bCs/>
          <w:iCs/>
          <w:sz w:val="28"/>
          <w:szCs w:val="28"/>
        </w:rPr>
        <w:t xml:space="preserve">Первый класс </w:t>
      </w:r>
    </w:p>
    <w:p w:rsidR="003101C4" w:rsidRPr="00D53F9B" w:rsidRDefault="003101C4" w:rsidP="00D53F9B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3101C4" w:rsidRPr="007C285A" w:rsidRDefault="00DC7CC1" w:rsidP="007C285A">
      <w:pPr>
        <w:pStyle w:val="ac"/>
        <w:spacing w:line="360" w:lineRule="auto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1</w:t>
      </w:r>
      <w:r w:rsidR="003101C4" w:rsidRPr="007C285A">
        <w:rPr>
          <w:b/>
          <w:bCs/>
          <w:iCs/>
          <w:sz w:val="28"/>
          <w:szCs w:val="28"/>
          <w:u w:val="single"/>
        </w:rPr>
        <w:t xml:space="preserve"> полугодие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Небольшое введе</w:t>
      </w:r>
      <w:r w:rsidR="00BC053C">
        <w:rPr>
          <w:rFonts w:ascii="Times New Roman" w:hAnsi="Times New Roman"/>
          <w:sz w:val="28"/>
          <w:szCs w:val="28"/>
        </w:rPr>
        <w:t>ние: знакомство с понятиями «Певческий аппарат», «певческое дыхание», «опора при пении», «резонаторы».</w:t>
      </w:r>
    </w:p>
    <w:p w:rsidR="003101C4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Знакомство </w:t>
      </w:r>
      <w:r w:rsidR="00BC053C">
        <w:rPr>
          <w:rFonts w:ascii="Times New Roman" w:hAnsi="Times New Roman"/>
          <w:sz w:val="28"/>
          <w:szCs w:val="28"/>
        </w:rPr>
        <w:t>с понятием унисон, умение петь в диапазоне квинты, начальный этап пения с сопровождением, умение вникать в содержание песен и передавать смысл эмоциями, пластикой, движениями.</w:t>
      </w:r>
    </w:p>
    <w:p w:rsidR="00BC053C" w:rsidRPr="00D53F9B" w:rsidRDefault="00BC053C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1 полугодия обучающийся должен знать, что такое правильная постановка корпуса при пении, уметь правильно пользоваться певческим дыханием, правильно формировать гласные в сочетании с согласными.</w:t>
      </w:r>
    </w:p>
    <w:p w:rsidR="003101C4" w:rsidRDefault="003101C4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lastRenderedPageBreak/>
        <w:t xml:space="preserve">        В течение </w:t>
      </w:r>
      <w:r w:rsidR="00D97A12">
        <w:rPr>
          <w:rFonts w:ascii="Times New Roman" w:hAnsi="Times New Roman"/>
          <w:sz w:val="28"/>
          <w:szCs w:val="28"/>
        </w:rPr>
        <w:t>первого</w:t>
      </w:r>
      <w:r w:rsidRPr="00D53F9B">
        <w:rPr>
          <w:rFonts w:ascii="Times New Roman" w:hAnsi="Times New Roman"/>
          <w:sz w:val="28"/>
          <w:szCs w:val="28"/>
        </w:rPr>
        <w:t xml:space="preserve"> полугодия обучения ученик, в зависимости</w:t>
      </w:r>
      <w:r w:rsidR="00BC053C">
        <w:rPr>
          <w:rFonts w:ascii="Times New Roman" w:hAnsi="Times New Roman"/>
          <w:sz w:val="28"/>
          <w:szCs w:val="28"/>
        </w:rPr>
        <w:t xml:space="preserve"> от способностей, должен</w:t>
      </w:r>
      <w:r w:rsidR="00CF2835">
        <w:rPr>
          <w:rFonts w:ascii="Times New Roman" w:hAnsi="Times New Roman"/>
          <w:sz w:val="28"/>
          <w:szCs w:val="28"/>
        </w:rPr>
        <w:t xml:space="preserve"> уметь исполня</w:t>
      </w:r>
      <w:r w:rsidR="00BC053C">
        <w:rPr>
          <w:rFonts w:ascii="Times New Roman" w:hAnsi="Times New Roman"/>
          <w:sz w:val="28"/>
          <w:szCs w:val="28"/>
        </w:rPr>
        <w:t>ть</w:t>
      </w:r>
      <w:r w:rsidRPr="00D53F9B">
        <w:rPr>
          <w:rFonts w:ascii="Times New Roman" w:hAnsi="Times New Roman"/>
          <w:sz w:val="28"/>
          <w:szCs w:val="28"/>
        </w:rPr>
        <w:t>:</w:t>
      </w:r>
    </w:p>
    <w:p w:rsidR="00AD5E38" w:rsidRPr="00D53F9B" w:rsidRDefault="00AD5E38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 вокализ,</w:t>
      </w:r>
    </w:p>
    <w:p w:rsidR="003101C4" w:rsidRPr="00D53F9B" w:rsidRDefault="00AD5E38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3-6 небольших песен</w:t>
      </w:r>
      <w:r w:rsidR="003101C4" w:rsidRPr="00D53F9B">
        <w:rPr>
          <w:rFonts w:ascii="Times New Roman" w:hAnsi="Times New Roman"/>
          <w:sz w:val="28"/>
          <w:szCs w:val="28"/>
        </w:rPr>
        <w:t xml:space="preserve"> разного характера</w:t>
      </w:r>
      <w:r w:rsidR="00D97A12">
        <w:rPr>
          <w:rFonts w:ascii="Times New Roman" w:hAnsi="Times New Roman"/>
          <w:sz w:val="28"/>
          <w:szCs w:val="28"/>
        </w:rPr>
        <w:t>;</w:t>
      </w:r>
    </w:p>
    <w:p w:rsidR="003101C4" w:rsidRPr="00D53F9B" w:rsidRDefault="003101C4" w:rsidP="00AD5E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97A12" w:rsidRPr="00D97A12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Обязательны упражнения, связанные с чтением нот на нотном стане: ученик должен уметь назвать ноту, указанную педагогом, уметь быстро сыграть ее на инструменте</w:t>
      </w:r>
      <w:r w:rsidR="00AD5E38">
        <w:rPr>
          <w:rFonts w:ascii="Times New Roman" w:hAnsi="Times New Roman"/>
          <w:sz w:val="28"/>
          <w:szCs w:val="28"/>
        </w:rPr>
        <w:t xml:space="preserve"> и спеть</w:t>
      </w:r>
      <w:r w:rsidRPr="00D53F9B">
        <w:rPr>
          <w:rFonts w:ascii="Times New Roman" w:hAnsi="Times New Roman"/>
          <w:sz w:val="28"/>
          <w:szCs w:val="28"/>
        </w:rPr>
        <w:t>, найти в тексте такие же ноты.</w:t>
      </w:r>
    </w:p>
    <w:p w:rsidR="00D97A12" w:rsidRDefault="00D97A12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3101C4" w:rsidRPr="007C285A">
        <w:rPr>
          <w:rFonts w:ascii="Times New Roman" w:hAnsi="Times New Roman"/>
          <w:b/>
          <w:sz w:val="28"/>
          <w:szCs w:val="28"/>
          <w:u w:val="single"/>
        </w:rPr>
        <w:t xml:space="preserve"> полугодие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 Продолжен</w:t>
      </w:r>
      <w:r w:rsidR="00AD5E38">
        <w:rPr>
          <w:rFonts w:ascii="Times New Roman" w:hAnsi="Times New Roman"/>
          <w:sz w:val="28"/>
          <w:szCs w:val="28"/>
        </w:rPr>
        <w:t>ие освоения нотной грамоты. Пение</w:t>
      </w:r>
      <w:r w:rsidRPr="00D53F9B">
        <w:rPr>
          <w:rFonts w:ascii="Times New Roman" w:hAnsi="Times New Roman"/>
          <w:sz w:val="28"/>
          <w:szCs w:val="28"/>
        </w:rPr>
        <w:t xml:space="preserve"> по нотам. </w:t>
      </w:r>
      <w:r w:rsidR="00AD5E38">
        <w:rPr>
          <w:rFonts w:ascii="Times New Roman" w:hAnsi="Times New Roman"/>
          <w:sz w:val="28"/>
          <w:szCs w:val="28"/>
        </w:rPr>
        <w:t>Использование среднего регистра для исполнения интервалов в медленном темпе: малая и большая секунда, малая и большая терция,кварта. Обращать особое внимание на чистоту интонаций.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В течение </w:t>
      </w:r>
      <w:r w:rsidR="00D97A12">
        <w:rPr>
          <w:rFonts w:ascii="Times New Roman" w:hAnsi="Times New Roman"/>
          <w:sz w:val="28"/>
          <w:szCs w:val="28"/>
        </w:rPr>
        <w:t>второго</w:t>
      </w:r>
      <w:r w:rsidRPr="00D53F9B">
        <w:rPr>
          <w:rFonts w:ascii="Times New Roman" w:hAnsi="Times New Roman"/>
          <w:sz w:val="28"/>
          <w:szCs w:val="28"/>
        </w:rPr>
        <w:t xml:space="preserve"> полугодия  ученик должен пройти:</w:t>
      </w:r>
    </w:p>
    <w:p w:rsidR="003101C4" w:rsidRPr="00D53F9B" w:rsidRDefault="00AD5E38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вокализ</w:t>
      </w:r>
      <w:r w:rsidR="003101C4" w:rsidRPr="00D53F9B">
        <w:rPr>
          <w:rFonts w:ascii="Times New Roman" w:hAnsi="Times New Roman"/>
          <w:sz w:val="28"/>
          <w:szCs w:val="28"/>
        </w:rPr>
        <w:t>;</w:t>
      </w:r>
    </w:p>
    <w:p w:rsidR="003101C4" w:rsidRPr="0035566E" w:rsidRDefault="00AD5E38" w:rsidP="00AD5E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4-5песен </w:t>
      </w:r>
      <w:r w:rsidR="003101C4" w:rsidRPr="00D53F9B">
        <w:rPr>
          <w:rFonts w:ascii="Times New Roman" w:hAnsi="Times New Roman"/>
          <w:sz w:val="28"/>
          <w:szCs w:val="28"/>
        </w:rPr>
        <w:t xml:space="preserve"> раз</w:t>
      </w:r>
      <w:r w:rsidR="00025545">
        <w:rPr>
          <w:rFonts w:ascii="Times New Roman" w:hAnsi="Times New Roman"/>
          <w:sz w:val="28"/>
          <w:szCs w:val="28"/>
        </w:rPr>
        <w:t>лич</w:t>
      </w:r>
      <w:r w:rsidR="003101C4" w:rsidRPr="00D53F9B">
        <w:rPr>
          <w:rFonts w:ascii="Times New Roman" w:hAnsi="Times New Roman"/>
          <w:sz w:val="28"/>
          <w:szCs w:val="28"/>
        </w:rPr>
        <w:t>ног</w:t>
      </w:r>
      <w:r>
        <w:rPr>
          <w:rFonts w:ascii="Times New Roman" w:hAnsi="Times New Roman"/>
          <w:sz w:val="28"/>
          <w:szCs w:val="28"/>
        </w:rPr>
        <w:t xml:space="preserve">о характера, включая народные, а также песни </w:t>
      </w:r>
      <w:r w:rsidR="003101C4" w:rsidRPr="00D53F9B">
        <w:rPr>
          <w:rFonts w:ascii="Times New Roman" w:hAnsi="Times New Roman"/>
          <w:sz w:val="28"/>
          <w:szCs w:val="28"/>
        </w:rPr>
        <w:t>зарубежных и отечественных композиторов.</w:t>
      </w:r>
    </w:p>
    <w:p w:rsidR="007C285A" w:rsidRPr="0035566E" w:rsidRDefault="007C285A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285A" w:rsidRDefault="007C285A" w:rsidP="007C285A">
      <w:pPr>
        <w:spacing w:before="28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7C285A" w:rsidRDefault="007C285A" w:rsidP="007C285A">
      <w:pPr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4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7C285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7C285A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7C285A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7C285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7C285A" w:rsidP="0035566E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7C285A" w:rsidRDefault="00CF2835" w:rsidP="0035566E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(вокализ и 2 разнохарактерные песни</w:t>
            </w:r>
            <w:r w:rsidR="007C285A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CF2835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</w:t>
            </w:r>
            <w:r w:rsidR="007C285A">
              <w:rPr>
                <w:rFonts w:ascii="Times New Roman" w:eastAsia="Times New Roman" w:hAnsi="Times New Roman"/>
                <w:sz w:val="28"/>
                <w:szCs w:val="28"/>
              </w:rPr>
              <w:t xml:space="preserve"> зачет </w:t>
            </w:r>
          </w:p>
          <w:p w:rsidR="007C285A" w:rsidRDefault="00CF2835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(1-2 вокализа</w:t>
            </w:r>
            <w:r w:rsidR="007C285A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7C285A" w:rsidRDefault="007C285A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</w:t>
            </w:r>
            <w:r w:rsidR="00D97A12">
              <w:rPr>
                <w:rFonts w:ascii="Times New Roman" w:eastAsia="Times New Roman" w:hAnsi="Times New Roman"/>
                <w:sz w:val="28"/>
                <w:szCs w:val="28"/>
              </w:rPr>
              <w:t xml:space="preserve">переводной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экзамен (зачет) </w:t>
            </w:r>
          </w:p>
          <w:p w:rsidR="007C285A" w:rsidRDefault="00CF2835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 песни</w:t>
            </w:r>
            <w:r w:rsidR="007C285A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</w:tr>
    </w:tbl>
    <w:p w:rsidR="003101C4" w:rsidRPr="00D53F9B" w:rsidRDefault="003101C4" w:rsidP="00D97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0AD2" w:rsidRDefault="003101C4" w:rsidP="007C28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 xml:space="preserve"> Примерный репертуа</w:t>
      </w:r>
      <w:r w:rsidR="00CF2835">
        <w:rPr>
          <w:rFonts w:ascii="Times New Roman" w:hAnsi="Times New Roman"/>
          <w:b/>
          <w:sz w:val="28"/>
          <w:szCs w:val="28"/>
        </w:rPr>
        <w:t>рный список</w:t>
      </w:r>
    </w:p>
    <w:p w:rsidR="003101C4" w:rsidRPr="00010AD2" w:rsidRDefault="00010AD2" w:rsidP="00010AD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0AD2">
        <w:rPr>
          <w:rFonts w:ascii="Times New Roman" w:hAnsi="Times New Roman"/>
          <w:sz w:val="28"/>
          <w:szCs w:val="28"/>
        </w:rPr>
        <w:t>Абт Ф.  Сборник вокализов под ред. Г.Тица</w:t>
      </w:r>
    </w:p>
    <w:p w:rsidR="00D97A12" w:rsidRDefault="003101C4" w:rsidP="00D97A1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Русские народные песни</w:t>
      </w:r>
      <w:r w:rsidR="00D97A12">
        <w:rPr>
          <w:rFonts w:ascii="Times New Roman" w:hAnsi="Times New Roman"/>
          <w:sz w:val="28"/>
          <w:szCs w:val="28"/>
        </w:rPr>
        <w:t>:</w:t>
      </w:r>
    </w:p>
    <w:p w:rsidR="003101C4" w:rsidRPr="00D53F9B" w:rsidRDefault="00CF2835" w:rsidP="00D97A1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 летай, соловей</w:t>
      </w:r>
      <w:r w:rsidR="003101C4" w:rsidRPr="00D53F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обр. А.Егорова</w:t>
      </w:r>
    </w:p>
    <w:p w:rsidR="003101C4" w:rsidRPr="00D53F9B" w:rsidRDefault="00CF2835" w:rsidP="00D97A1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«Ходила младешенька по борочку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обр.Н.Римского -Корсакова</w:t>
      </w:r>
    </w:p>
    <w:p w:rsidR="003101C4" w:rsidRPr="00D53F9B" w:rsidRDefault="00CF2835" w:rsidP="00D97A1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«Во поле березонька стояла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обр. Н.Римского-Корсакова</w:t>
      </w:r>
    </w:p>
    <w:p w:rsidR="003101C4" w:rsidRDefault="00CF2835" w:rsidP="00D97A12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 ворот, ворот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обр. М.Балакирева</w:t>
      </w:r>
    </w:p>
    <w:p w:rsidR="00724B76" w:rsidRDefault="00010AD2" w:rsidP="00D97A12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Аренский А. «Спи дитя мое, усни»</w:t>
      </w:r>
    </w:p>
    <w:p w:rsidR="00010AD2" w:rsidRDefault="00010AD2" w:rsidP="00D97A12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Варламов А. «За морем синичка»</w:t>
      </w:r>
    </w:p>
    <w:p w:rsidR="00010AD2" w:rsidRDefault="00010AD2" w:rsidP="00D97A12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Гурилев А. «матушка-голубушка»,  «Сарафанчик», «Вьется ласточка сизокрылая»</w:t>
      </w:r>
    </w:p>
    <w:p w:rsidR="00010AD2" w:rsidRDefault="00010AD2" w:rsidP="00D97A12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Мусоргский М. «Вечерняя песенка»</w:t>
      </w:r>
    </w:p>
    <w:p w:rsidR="00010AD2" w:rsidRDefault="00010AD2" w:rsidP="00D97A12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Мурадели В. «Расцветай, Сибирь»</w:t>
      </w:r>
    </w:p>
    <w:p w:rsidR="000E127C" w:rsidRDefault="00010AD2" w:rsidP="006D338F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Пахмутова А. «Хорошо, когда снежинки падают»</w:t>
      </w:r>
    </w:p>
    <w:p w:rsidR="007C285A" w:rsidRPr="0035566E" w:rsidRDefault="007C285A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1C4" w:rsidRPr="004F5620" w:rsidRDefault="003101C4" w:rsidP="00D97A12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Второй класс </w:t>
      </w:r>
    </w:p>
    <w:p w:rsidR="003101C4" w:rsidRPr="00D53F9B" w:rsidRDefault="00010AD2" w:rsidP="00010AD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 над дальнейшим углублением вокально-технических и музыкально-художественных навыков.</w:t>
      </w:r>
    </w:p>
    <w:p w:rsidR="003101C4" w:rsidRPr="00913FE2" w:rsidRDefault="003101C4" w:rsidP="00D97A12">
      <w:pPr>
        <w:tabs>
          <w:tab w:val="left" w:pos="6424"/>
        </w:tabs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основными музыкальными терминами.</w:t>
      </w:r>
    </w:p>
    <w:p w:rsidR="002275C6" w:rsidRDefault="003101C4" w:rsidP="00913FE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второго года обучения учащийся до</w:t>
      </w:r>
      <w:r w:rsidR="005F3C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лжен</w:t>
      </w:r>
      <w:r w:rsidR="00D97A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5F3C91" w:rsidRDefault="005F3C91" w:rsidP="00913FE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Расширить диапазон голоса желательно до 1.5 октав, </w:t>
      </w:r>
    </w:p>
    <w:p w:rsidR="00745DD2" w:rsidRDefault="005F3C91" w:rsidP="00913FE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работать над сглаживанием регистров,</w:t>
      </w:r>
    </w:p>
    <w:p w:rsidR="005F3C91" w:rsidRDefault="00745DD2" w:rsidP="00913FE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работать над организацией дыхания, связанного с ощущением опоры,</w:t>
      </w:r>
    </w:p>
    <w:p w:rsidR="005F3C91" w:rsidRDefault="005F3C91" w:rsidP="00913FE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выравнивать звучность гласных и добиваться правильного, четкого произношения согласных,</w:t>
      </w:r>
    </w:p>
    <w:p w:rsidR="00745DD2" w:rsidRDefault="005F3C91" w:rsidP="00913FE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работе над вокализами следить за тем, чтобы учащийся умел певуче, пластично вести звук, вносить элементы художественно-исполнительского творчества, чувствовать движение мелодии и кульминацию произведения.</w:t>
      </w:r>
    </w:p>
    <w:p w:rsidR="003101C4" w:rsidRDefault="005F3C91" w:rsidP="00745DD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работе над вокальными произведениями с текстом добиваться смыслового единства текста и музыки. При выборе индивидуального репертуара</w:t>
      </w:r>
      <w:r w:rsidR="00745DD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учащегося избегать слишком низкой тесситуры, а также эмоциональной перегрузки, ведущей к  форсировке. В основном работать над средним регистром.</w:t>
      </w:r>
    </w:p>
    <w:p w:rsidR="00745DD2" w:rsidRDefault="00745DD2" w:rsidP="00745DD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течение учебного года необходимо работать над упражнениями, включающие мажорные и минорные гаммы, трезвучия, малое трезву</w:t>
      </w:r>
      <w:r w:rsidR="00670ECE">
        <w:rPr>
          <w:rFonts w:ascii="Times New Roman" w:eastAsia="Times New Roman" w:hAnsi="Times New Roman"/>
          <w:sz w:val="28"/>
          <w:szCs w:val="28"/>
          <w:lang w:eastAsia="ru-RU"/>
        </w:rPr>
        <w:t>чие в медленном темпе, над диапа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зоном голоса, над чистой интонацией, над музыкально-выразительным исполнением несложных произведений.</w:t>
      </w:r>
    </w:p>
    <w:p w:rsidR="00745DD2" w:rsidRDefault="00745DD2" w:rsidP="00745DD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Проработать:</w:t>
      </w:r>
    </w:p>
    <w:p w:rsidR="00745DD2" w:rsidRDefault="00745DD2" w:rsidP="00745DD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2-3 вокализа,</w:t>
      </w:r>
    </w:p>
    <w:p w:rsidR="00745DD2" w:rsidRDefault="00745DD2" w:rsidP="00745DD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5-7 нетрудных вокальных произведени</w:t>
      </w:r>
      <w:r w:rsidR="006455B4">
        <w:rPr>
          <w:rFonts w:ascii="Times New Roman" w:eastAsia="Times New Roman" w:hAnsi="Times New Roman"/>
          <w:sz w:val="28"/>
          <w:szCs w:val="28"/>
          <w:lang w:eastAsia="ru-RU"/>
        </w:rPr>
        <w:t>й.</w:t>
      </w:r>
    </w:p>
    <w:p w:rsidR="00745DD2" w:rsidRPr="004F5620" w:rsidRDefault="00745DD2" w:rsidP="00745DD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620" w:rsidRDefault="004F5620" w:rsidP="004F5620">
      <w:pPr>
        <w:keepNext/>
        <w:keepLines/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4F5620" w:rsidRDefault="004F5620" w:rsidP="004F5620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5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745DD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</w:t>
            </w:r>
            <w:r w:rsidR="004F5620">
              <w:rPr>
                <w:rFonts w:ascii="Times New Roman" w:eastAsia="Times New Roman" w:hAnsi="Times New Roman"/>
                <w:sz w:val="28"/>
                <w:szCs w:val="28"/>
              </w:rPr>
              <w:t xml:space="preserve"> зачет </w:t>
            </w:r>
          </w:p>
          <w:p w:rsidR="006455B4" w:rsidRDefault="00745DD2" w:rsidP="00745DD2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(вокализ</w:t>
            </w:r>
            <w:r w:rsidR="006455B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4F5620" w:rsidRDefault="004F5620" w:rsidP="00745DD2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6455B4">
              <w:rPr>
                <w:rFonts w:ascii="Times New Roman" w:eastAsia="Times New Roman" w:hAnsi="Times New Roman"/>
                <w:sz w:val="28"/>
                <w:szCs w:val="28"/>
              </w:rPr>
              <w:t>2 произведения: романс и песня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6455B4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</w:t>
            </w:r>
            <w:r w:rsidR="004F5620">
              <w:rPr>
                <w:rFonts w:ascii="Times New Roman" w:eastAsia="Times New Roman" w:hAnsi="Times New Roman"/>
                <w:sz w:val="28"/>
                <w:szCs w:val="28"/>
              </w:rPr>
              <w:t xml:space="preserve"> зачет </w:t>
            </w:r>
          </w:p>
          <w:p w:rsidR="004F5620" w:rsidRDefault="006455B4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(вокализ</w:t>
            </w:r>
            <w:r w:rsidR="004F5620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4F5620" w:rsidRDefault="006455B4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 произведения: ария и романс и песня</w:t>
            </w:r>
            <w:r w:rsidR="004F5620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</w:tr>
    </w:tbl>
    <w:p w:rsidR="002275C6" w:rsidRDefault="002275C6" w:rsidP="002275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1C4" w:rsidRPr="00D53F9B" w:rsidRDefault="003101C4" w:rsidP="002275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2275C6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2275C6" w:rsidRPr="002275C6" w:rsidRDefault="009237D2" w:rsidP="003D3F21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</w:t>
      </w:r>
      <w:r w:rsidR="002275C6" w:rsidRPr="002275C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</w:t>
      </w:r>
      <w:r w:rsidR="003D3F2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В.Великанов"Подснежн</w:t>
      </w:r>
      <w:r w:rsidR="00DD103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</w:t>
      </w:r>
      <w:r w:rsidR="003D3F2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ки" </w:t>
      </w:r>
      <w:r w:rsidR="003D3F2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Р.Паулс Колыбельная</w:t>
      </w:r>
      <w:r w:rsidR="00A138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Французская народная песня "</w:t>
      </w:r>
      <w:r w:rsidR="00A138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Па</w:t>
      </w:r>
      <w:r w:rsidR="00CF7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</w:t>
      </w:r>
      <w:r w:rsidR="00A138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тушка"(обработка Ж. Векерлен)</w:t>
      </w:r>
      <w:r w:rsidR="00A138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Т. Попатенко "На утренней зарядке"</w:t>
      </w:r>
    </w:p>
    <w:p w:rsidR="002275C6" w:rsidRPr="002275C6" w:rsidRDefault="009237D2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</w:t>
      </w:r>
      <w:r w:rsidR="002275C6" w:rsidRPr="002275C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</w:p>
    <w:p w:rsidR="00913FE2" w:rsidRDefault="00A13857" w:rsidP="002275C6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Р. </w:t>
      </w:r>
      <w:r w:rsidRPr="00A138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Шуман "Колыбельная"</w:t>
      </w:r>
    </w:p>
    <w:p w:rsidR="00A13857" w:rsidRDefault="00A13857" w:rsidP="002275C6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С. Долгушин "Когда приходит вечер"</w:t>
      </w:r>
    </w:p>
    <w:p w:rsidR="00A13857" w:rsidRDefault="00A13857" w:rsidP="002275C6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И. Чеботарева "Музыка- волшебное искусство"</w:t>
      </w:r>
    </w:p>
    <w:p w:rsidR="00A13857" w:rsidRPr="00A13857" w:rsidRDefault="00A13857" w:rsidP="002275C6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Чешская народная песня "Полька"</w:t>
      </w:r>
    </w:p>
    <w:p w:rsidR="003101C4" w:rsidRPr="00913FE2" w:rsidRDefault="003101C4" w:rsidP="00913FE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2275C6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A13857" w:rsidRPr="00A13857" w:rsidRDefault="002275C6" w:rsidP="002275C6">
      <w:pPr>
        <w:spacing w:after="0" w:line="36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75C6">
        <w:rPr>
          <w:rFonts w:ascii="Times New Roman" w:hAnsi="Times New Roman"/>
          <w:i/>
          <w:sz w:val="28"/>
          <w:szCs w:val="28"/>
        </w:rPr>
        <w:t>Вариант 1</w:t>
      </w:r>
      <w:r w:rsidR="00A13857">
        <w:rPr>
          <w:rFonts w:ascii="Times New Roman" w:hAnsi="Times New Roman"/>
          <w:i/>
          <w:sz w:val="28"/>
          <w:szCs w:val="28"/>
        </w:rPr>
        <w:br/>
      </w:r>
      <w:r w:rsidR="0020550A">
        <w:rPr>
          <w:rFonts w:ascii="Times New Roman" w:eastAsia="Times New Roman" w:hAnsi="Times New Roman"/>
          <w:i/>
          <w:sz w:val="28"/>
          <w:szCs w:val="28"/>
          <w:lang w:eastAsia="ru-RU"/>
        </w:rPr>
        <w:t>Ж. Ве</w:t>
      </w:r>
      <w:r w:rsidR="00A13857">
        <w:rPr>
          <w:rFonts w:ascii="Times New Roman" w:eastAsia="Times New Roman" w:hAnsi="Times New Roman"/>
          <w:i/>
          <w:sz w:val="28"/>
          <w:szCs w:val="28"/>
          <w:lang w:eastAsia="ru-RU"/>
        </w:rPr>
        <w:t>керлен "Филис скупая"</w:t>
      </w:r>
      <w:r w:rsidR="00A13857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3D3F21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С. </w:t>
      </w:r>
      <w:r w:rsidR="00A13857">
        <w:rPr>
          <w:rFonts w:ascii="Times New Roman" w:eastAsia="Times New Roman" w:hAnsi="Times New Roman"/>
          <w:i/>
          <w:sz w:val="28"/>
          <w:szCs w:val="28"/>
          <w:lang w:eastAsia="ru-RU"/>
        </w:rPr>
        <w:t>Нисс "Я выросла"</w:t>
      </w:r>
      <w:r w:rsidR="00A13857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Л. Лядова "Мой щенок"</w:t>
      </w:r>
      <w:r w:rsidR="00A13857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935FF4">
        <w:rPr>
          <w:rFonts w:ascii="Times New Roman" w:eastAsia="Times New Roman" w:hAnsi="Times New Roman"/>
          <w:i/>
          <w:sz w:val="28"/>
          <w:szCs w:val="28"/>
          <w:lang w:eastAsia="ru-RU"/>
        </w:rPr>
        <w:t>Г. Гладков "Песенка о волшебном цветке"</w:t>
      </w:r>
      <w:r w:rsidR="00A13857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</w:p>
    <w:p w:rsidR="002275C6" w:rsidRPr="002275C6" w:rsidRDefault="002275C6" w:rsidP="002275C6">
      <w:pPr>
        <w:tabs>
          <w:tab w:val="left" w:pos="2670"/>
        </w:tabs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275C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ab/>
      </w:r>
    </w:p>
    <w:p w:rsidR="00913FE2" w:rsidRPr="0035566E" w:rsidRDefault="00A13857" w:rsidP="004F562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Э.Григ"Лесная песнь", "Детская песенка"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З. Левина "Тик-так"</w:t>
      </w:r>
      <w:r w:rsidR="00935FF4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Т. Попатенко "Кот-музыкант"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</w:p>
    <w:p w:rsidR="003101C4" w:rsidRPr="00913FE2" w:rsidRDefault="003101C4" w:rsidP="002275C6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 xml:space="preserve">Третий класс </w:t>
      </w:r>
    </w:p>
    <w:p w:rsidR="00670ECE" w:rsidRDefault="00670ECE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Продолжается работа: </w:t>
      </w:r>
    </w:p>
    <w:p w:rsidR="006455B4" w:rsidRDefault="00670ECE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 </w:t>
      </w:r>
      <w:r w:rsidR="006455B4">
        <w:rPr>
          <w:rFonts w:ascii="Times New Roman" w:hAnsi="Times New Roman"/>
          <w:sz w:val="28"/>
          <w:szCs w:val="28"/>
        </w:rPr>
        <w:t>расширением диапазона голоса,</w:t>
      </w:r>
    </w:p>
    <w:p w:rsidR="006455B4" w:rsidRDefault="006455B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выравниванием звучности голоса на всем диапазоне, </w:t>
      </w:r>
    </w:p>
    <w:p w:rsidR="006455B4" w:rsidRDefault="006455B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развитием четкой дикции,</w:t>
      </w:r>
    </w:p>
    <w:p w:rsidR="006455B4" w:rsidRDefault="006455B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выразительностью слова в речитативах, сглаживанием переходных нот,</w:t>
      </w:r>
    </w:p>
    <w:p w:rsidR="006455B4" w:rsidRDefault="006455B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развитием и укреплением певческого дыхания и чистой интонации.</w:t>
      </w:r>
    </w:p>
    <w:p w:rsidR="0007477A" w:rsidRDefault="006455B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способностей учащегося начинается работа над подвижностью голоса в упражнениях,</w:t>
      </w:r>
      <w:r w:rsidR="00670ECE">
        <w:rPr>
          <w:rFonts w:ascii="Times New Roman" w:hAnsi="Times New Roman"/>
          <w:sz w:val="28"/>
          <w:szCs w:val="28"/>
        </w:rPr>
        <w:t xml:space="preserve"> над выявлением тембра, над выра</w:t>
      </w:r>
      <w:r>
        <w:rPr>
          <w:rFonts w:ascii="Times New Roman" w:hAnsi="Times New Roman"/>
          <w:sz w:val="28"/>
          <w:szCs w:val="28"/>
        </w:rPr>
        <w:t>боткой всевоз</w:t>
      </w:r>
      <w:r w:rsidR="0007477A">
        <w:rPr>
          <w:rFonts w:ascii="Times New Roman" w:hAnsi="Times New Roman"/>
          <w:sz w:val="28"/>
          <w:szCs w:val="28"/>
        </w:rPr>
        <w:t>можных динамических оттенков, а также знакомство с форшлагами, группетто и др.</w:t>
      </w:r>
    </w:p>
    <w:p w:rsidR="006455B4" w:rsidRDefault="0007477A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1403C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роцесс</w:t>
      </w:r>
      <w:r w:rsidR="001403CA">
        <w:rPr>
          <w:rFonts w:ascii="Times New Roman" w:hAnsi="Times New Roman"/>
          <w:sz w:val="28"/>
          <w:szCs w:val="28"/>
        </w:rPr>
        <w:t>е работы над музыкальны</w:t>
      </w:r>
      <w:r>
        <w:rPr>
          <w:rFonts w:ascii="Times New Roman" w:hAnsi="Times New Roman"/>
          <w:sz w:val="28"/>
          <w:szCs w:val="28"/>
        </w:rPr>
        <w:t>м произведением с текстом следует стремиться к созданию художественного образа. И</w:t>
      </w:r>
      <w:r w:rsidR="00670ECE">
        <w:rPr>
          <w:rFonts w:ascii="Times New Roman" w:hAnsi="Times New Roman"/>
          <w:sz w:val="28"/>
          <w:szCs w:val="28"/>
        </w:rPr>
        <w:t>спользуя эмоциональные возможнос</w:t>
      </w:r>
      <w:r>
        <w:rPr>
          <w:rFonts w:ascii="Times New Roman" w:hAnsi="Times New Roman"/>
          <w:sz w:val="28"/>
          <w:szCs w:val="28"/>
        </w:rPr>
        <w:t>ти учащегося, его творческую мысль.</w:t>
      </w:r>
    </w:p>
    <w:p w:rsidR="006455B4" w:rsidRDefault="006455B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01C4" w:rsidRPr="00D53F9B" w:rsidRDefault="002275C6" w:rsidP="00913FE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течениетретьего</w:t>
      </w:r>
      <w:r w:rsidR="003101C4" w:rsidRPr="00D53F9B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5D2DD3" w:rsidRDefault="0007477A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3-4 вокализа с наличием ускоренного движения и техники,</w:t>
      </w:r>
    </w:p>
    <w:p w:rsidR="0007477A" w:rsidRDefault="0007477A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2-3 арии </w:t>
      </w:r>
      <w:r w:rsidR="006D338F">
        <w:rPr>
          <w:rFonts w:ascii="Times New Roman" w:hAnsi="Times New Roman"/>
          <w:sz w:val="28"/>
          <w:szCs w:val="28"/>
        </w:rPr>
        <w:t>(</w:t>
      </w:r>
      <w:r w:rsidR="001403CA">
        <w:rPr>
          <w:rFonts w:ascii="Times New Roman" w:hAnsi="Times New Roman"/>
          <w:sz w:val="28"/>
          <w:szCs w:val="28"/>
        </w:rPr>
        <w:t>кантиленн</w:t>
      </w:r>
      <w:r w:rsidR="00081D92">
        <w:rPr>
          <w:rFonts w:ascii="Times New Roman" w:hAnsi="Times New Roman"/>
          <w:sz w:val="28"/>
          <w:szCs w:val="28"/>
        </w:rPr>
        <w:t>ые и подвижные, желатель</w:t>
      </w:r>
      <w:r w:rsidR="001403CA">
        <w:rPr>
          <w:rFonts w:ascii="Times New Roman" w:hAnsi="Times New Roman"/>
          <w:sz w:val="28"/>
          <w:szCs w:val="28"/>
        </w:rPr>
        <w:t>но</w:t>
      </w:r>
      <w:r w:rsidR="00081D92">
        <w:rPr>
          <w:rFonts w:ascii="Times New Roman" w:hAnsi="Times New Roman"/>
          <w:sz w:val="28"/>
          <w:szCs w:val="28"/>
        </w:rPr>
        <w:t xml:space="preserve"> с речитативом), </w:t>
      </w:r>
    </w:p>
    <w:p w:rsidR="00081D92" w:rsidRDefault="00081D92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5-6 романсов и песен русских и современных отечественных композиторов,</w:t>
      </w:r>
    </w:p>
    <w:p w:rsidR="00081D92" w:rsidRPr="0035566E" w:rsidRDefault="00081D92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менее 2-х ансамблей.</w:t>
      </w:r>
    </w:p>
    <w:p w:rsidR="00913FE2" w:rsidRDefault="00913FE2" w:rsidP="00913FE2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За учебный год учащийся должен исполнить:</w:t>
      </w:r>
    </w:p>
    <w:p w:rsidR="00913FE2" w:rsidRDefault="00913FE2" w:rsidP="00913FE2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6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913FE2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913FE2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913FE2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913FE2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081D9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 зачет (2 вокализа</w:t>
            </w:r>
            <w:r w:rsidR="00913FE2">
              <w:rPr>
                <w:rFonts w:ascii="Times New Roman" w:eastAsia="Times New Roman" w:hAnsi="Times New Roman"/>
                <w:sz w:val="28"/>
                <w:szCs w:val="28"/>
              </w:rPr>
              <w:t xml:space="preserve"> на разные виды техники).</w:t>
            </w:r>
          </w:p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</w:t>
            </w:r>
            <w:r w:rsidR="00081D92"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произведения: ария и романс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081D9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</w:t>
            </w:r>
            <w:r w:rsidR="00913FE2">
              <w:rPr>
                <w:rFonts w:ascii="Times New Roman" w:eastAsia="Times New Roman" w:hAnsi="Times New Roman"/>
                <w:sz w:val="28"/>
                <w:szCs w:val="28"/>
              </w:rPr>
              <w:t xml:space="preserve"> зачет</w:t>
            </w:r>
          </w:p>
          <w:p w:rsidR="00913FE2" w:rsidRDefault="00081D9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вокализ</w:t>
            </w:r>
            <w:r w:rsidR="00913FE2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913FE2" w:rsidRDefault="00081D9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</w:p>
          <w:p w:rsidR="00913FE2" w:rsidRDefault="00081D9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</w:t>
            </w:r>
            <w:r w:rsidR="00913FE2"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="008549B3">
              <w:rPr>
                <w:rFonts w:ascii="Times New Roman" w:eastAsia="Times New Roman" w:hAnsi="Times New Roman"/>
                <w:sz w:val="28"/>
                <w:szCs w:val="28"/>
              </w:rPr>
              <w:t xml:space="preserve"> арию, романс и песню</w:t>
            </w:r>
            <w:r w:rsidR="00913FE2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</w:tr>
    </w:tbl>
    <w:p w:rsidR="003101C4" w:rsidRPr="00D53F9B" w:rsidRDefault="003101C4" w:rsidP="00D53F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D53F9B" w:rsidRDefault="003101C4" w:rsidP="00913FE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82017E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935FF4" w:rsidRDefault="00224DED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935FF4" w:rsidRDefault="00935FF4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И. Бах "Ты шуми зеленый бор"</w:t>
      </w:r>
    </w:p>
    <w:p w:rsidR="00935FF4" w:rsidRDefault="00CF750A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А. </w:t>
      </w:r>
      <w:r w:rsidR="00935FF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Долуханян "Песня о собаке"</w:t>
      </w:r>
    </w:p>
    <w:p w:rsidR="00935FF4" w:rsidRPr="00224DED" w:rsidRDefault="00CF750A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Л. </w:t>
      </w:r>
      <w:r w:rsidR="00935FF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</w:t>
      </w:r>
      <w:r w:rsidR="008F4B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иттори  Ариетта</w:t>
      </w:r>
      <w:r w:rsidR="008F4B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Э. Григ "Заход с</w:t>
      </w:r>
      <w:r w:rsidR="00935FF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олнца"</w:t>
      </w:r>
    </w:p>
    <w:p w:rsidR="00224DED" w:rsidRPr="00224DED" w:rsidRDefault="00224DED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  <w:r w:rsidR="00935FF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В. Моцарт "Детск</w:t>
      </w:r>
      <w:r w:rsidR="00205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ие игры","Маленькая пряха"</w:t>
      </w:r>
      <w:r w:rsidR="00205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Ж. Ве</w:t>
      </w:r>
      <w:r w:rsidR="00935FF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керлен "Тонкие манеры"</w:t>
      </w:r>
      <w:r w:rsidR="00935FF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DD103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А. Да</w:t>
      </w:r>
      <w:r w:rsidR="007B562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ргомыжский Песня об Ольги (из оперы "Русалка")</w:t>
      </w:r>
    </w:p>
    <w:p w:rsidR="00224DED" w:rsidRDefault="00224DED" w:rsidP="007B5620">
      <w:pPr>
        <w:spacing w:after="0" w:line="36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3</w:t>
      </w:r>
      <w:r w:rsidR="007B562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 xml:space="preserve">           В. Моцарт Ария Барбарины( из оперы "Свадьба Фигаро")</w:t>
      </w:r>
      <w:r w:rsidR="007B562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 xml:space="preserve">           М. Глинка "Жаворонок"</w:t>
      </w:r>
    </w:p>
    <w:p w:rsidR="007B5620" w:rsidRPr="007B5620" w:rsidRDefault="00CF750A" w:rsidP="007B5620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А. Гурилев "Отгадай моя родная"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 xml:space="preserve">           И. Чебота</w:t>
      </w:r>
      <w:r w:rsidR="007B562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рева "Свеча"</w:t>
      </w:r>
    </w:p>
    <w:p w:rsidR="00224DED" w:rsidRDefault="00224DED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3101C4" w:rsidRPr="00D53F9B" w:rsidRDefault="003101C4" w:rsidP="00913FE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224DED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7B5620" w:rsidRDefault="007B5620" w:rsidP="007B5620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7B5620" w:rsidRDefault="003D3F21" w:rsidP="007B5620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Дж. </w:t>
      </w:r>
      <w:r w:rsidR="007B562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Каччини "Эрос, что медлишь?"</w:t>
      </w:r>
      <w:r w:rsidR="007B562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CF7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С. </w:t>
      </w:r>
      <w:r w:rsidR="00DD103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Халаимов "Хочу конфет"</w:t>
      </w:r>
      <w:r w:rsidR="00DD103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Ж. Веке</w:t>
      </w:r>
      <w:r w:rsidR="007B562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рлен "Младая флора"</w:t>
      </w:r>
      <w:r w:rsidR="007B562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А. </w:t>
      </w:r>
      <w:r w:rsidR="00DD103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Ар</w:t>
      </w:r>
      <w:r w:rsidR="007B562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енский "Комар один задумавшись"</w:t>
      </w:r>
    </w:p>
    <w:p w:rsidR="007B5620" w:rsidRPr="00224DED" w:rsidRDefault="00DD103E" w:rsidP="007B5620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 xml:space="preserve">Вариант 2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И. Гайд</w:t>
      </w:r>
      <w:r w:rsidR="007B562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 "Мы всегда в любви своей"</w:t>
      </w:r>
      <w:r w:rsidR="007B562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B450F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А. Варламов "На заре ты ее не буди"</w:t>
      </w:r>
      <w:r w:rsidR="00B450F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П. Булахов "Девица-красавица"</w:t>
      </w:r>
      <w:r w:rsidR="00B450F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CF7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Е. </w:t>
      </w:r>
      <w:r w:rsidR="00B450F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Фомин Песня Анюты (из оперы "Мельник, обманщик, колдун и сват")</w:t>
      </w:r>
    </w:p>
    <w:p w:rsidR="00224DED" w:rsidRPr="0082017E" w:rsidRDefault="00224DED" w:rsidP="008D6C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101C4" w:rsidRPr="00AE5EFE" w:rsidRDefault="003101C4" w:rsidP="00AE5EFE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Ч</w:t>
      </w:r>
      <w:r w:rsidR="00224DED">
        <w:rPr>
          <w:rFonts w:ascii="Times New Roman" w:hAnsi="Times New Roman"/>
          <w:b/>
          <w:sz w:val="28"/>
          <w:szCs w:val="28"/>
        </w:rPr>
        <w:t xml:space="preserve">етвертый класс </w:t>
      </w:r>
    </w:p>
    <w:p w:rsidR="0000010C" w:rsidRDefault="003101C4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Дальнейшее последовательное совершенствование освое</w:t>
      </w:r>
      <w:r w:rsidR="0000010C">
        <w:rPr>
          <w:rFonts w:ascii="Times New Roman" w:hAnsi="Times New Roman"/>
          <w:sz w:val="28"/>
          <w:szCs w:val="28"/>
        </w:rPr>
        <w:t>нных ранее приемов</w:t>
      </w:r>
      <w:r w:rsidRPr="00D53F9B">
        <w:rPr>
          <w:rFonts w:ascii="Times New Roman" w:hAnsi="Times New Roman"/>
          <w:sz w:val="28"/>
          <w:szCs w:val="28"/>
        </w:rPr>
        <w:t>. Более тщательная работа над</w:t>
      </w:r>
      <w:r w:rsidR="00670ECE">
        <w:rPr>
          <w:rFonts w:ascii="Times New Roman" w:hAnsi="Times New Roman"/>
          <w:sz w:val="28"/>
          <w:szCs w:val="28"/>
        </w:rPr>
        <w:t xml:space="preserve"> вокально-</w:t>
      </w:r>
      <w:r w:rsidR="0000010C">
        <w:rPr>
          <w:rFonts w:ascii="Times New Roman" w:hAnsi="Times New Roman"/>
          <w:sz w:val="28"/>
          <w:szCs w:val="28"/>
        </w:rPr>
        <w:t>техническими и исполнительскими данными учащегося. Основная работа состоит в укреплении певческого дыхания, интонации и пр.</w:t>
      </w:r>
    </w:p>
    <w:p w:rsidR="0000010C" w:rsidRDefault="0000010C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развить у учащегося интерес к лучшим художественным образцам народных, классических и советских музыкальных произведений.  В течение года учащийся должен выступить 2 раза на академических концертах и не менее 2-х раз в открытых концертах.</w:t>
      </w:r>
    </w:p>
    <w:p w:rsidR="00AE5EFE" w:rsidRDefault="00AE5EFE" w:rsidP="00AE5E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E5EFE" w:rsidRDefault="00AE5EFE" w:rsidP="00AE5EFE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7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E5EFE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E5EFE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5EFE" w:rsidRDefault="0000010C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(3 разножанров</w:t>
            </w:r>
            <w:r w:rsidR="00AE5EFE">
              <w:rPr>
                <w:rFonts w:ascii="Times New Roman" w:eastAsia="Times New Roman" w:hAnsi="Times New Roman"/>
                <w:sz w:val="28"/>
                <w:szCs w:val="28"/>
              </w:rPr>
              <w:t>ых произведения</w:t>
            </w:r>
            <w:r w:rsidR="00C932B3">
              <w:rPr>
                <w:rFonts w:ascii="Times New Roman" w:eastAsia="Times New Roman" w:hAnsi="Times New Roman"/>
                <w:sz w:val="28"/>
                <w:szCs w:val="28"/>
              </w:rPr>
              <w:t>: классическую арию, 1 романс, 1 народную песню</w:t>
            </w:r>
            <w:r w:rsidR="00AE5EFE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C932B3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</w:t>
            </w:r>
            <w:r w:rsidR="00AE5EFE">
              <w:rPr>
                <w:rFonts w:ascii="Times New Roman" w:eastAsia="Times New Roman" w:hAnsi="Times New Roman"/>
                <w:sz w:val="28"/>
                <w:szCs w:val="28"/>
              </w:rPr>
              <w:t xml:space="preserve">зачет </w:t>
            </w:r>
          </w:p>
          <w:p w:rsidR="00AE5EFE" w:rsidRDefault="00C932B3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арию или 2 романса</w:t>
            </w:r>
            <w:r w:rsidR="00AE5EFE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AE5EFE" w:rsidRDefault="00C932B3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</w:t>
            </w:r>
            <w:r w:rsidR="00AE5EFE">
              <w:rPr>
                <w:rFonts w:ascii="Times New Roman" w:eastAsia="Times New Roman" w:hAnsi="Times New Roman"/>
                <w:sz w:val="28"/>
                <w:szCs w:val="28"/>
              </w:rPr>
              <w:t xml:space="preserve"> произведе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ния: арию, романс и народную песню</w:t>
            </w:r>
            <w:r w:rsidR="00AE5EFE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</w:tr>
    </w:tbl>
    <w:p w:rsidR="003101C4" w:rsidRPr="0035566E" w:rsidRDefault="003101C4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1C4" w:rsidRPr="00D53F9B" w:rsidRDefault="003101C4" w:rsidP="00D53F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0E1B0D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224DED" w:rsidRPr="000E1B0D" w:rsidRDefault="00224DED" w:rsidP="000E1B0D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E1B0D">
        <w:rPr>
          <w:rFonts w:ascii="Times New Roman" w:hAnsi="Times New Roman"/>
          <w:i/>
          <w:sz w:val="28"/>
          <w:szCs w:val="28"/>
        </w:rPr>
        <w:t>Вариант 1</w:t>
      </w:r>
      <w:r w:rsidR="00B450F7">
        <w:rPr>
          <w:rFonts w:ascii="Times New Roman" w:hAnsi="Times New Roman"/>
          <w:i/>
          <w:sz w:val="28"/>
          <w:szCs w:val="28"/>
        </w:rPr>
        <w:br/>
      </w:r>
      <w:r w:rsidR="00CF750A">
        <w:rPr>
          <w:rFonts w:ascii="Times New Roman" w:hAnsi="Times New Roman"/>
          <w:i/>
          <w:sz w:val="28"/>
          <w:szCs w:val="28"/>
        </w:rPr>
        <w:t xml:space="preserve"> Д. </w:t>
      </w:r>
      <w:r w:rsidR="003D3F21">
        <w:rPr>
          <w:rFonts w:ascii="Times New Roman" w:hAnsi="Times New Roman"/>
          <w:i/>
          <w:sz w:val="28"/>
          <w:szCs w:val="28"/>
        </w:rPr>
        <w:t>Б</w:t>
      </w:r>
      <w:r w:rsidR="00DD103E">
        <w:rPr>
          <w:rFonts w:ascii="Times New Roman" w:hAnsi="Times New Roman"/>
          <w:i/>
          <w:sz w:val="28"/>
          <w:szCs w:val="28"/>
        </w:rPr>
        <w:t>о</w:t>
      </w:r>
      <w:r w:rsidR="003D3F21">
        <w:rPr>
          <w:rFonts w:ascii="Times New Roman" w:hAnsi="Times New Roman"/>
          <w:i/>
          <w:sz w:val="28"/>
          <w:szCs w:val="28"/>
        </w:rPr>
        <w:t>ртнянскй "Ариетта"</w:t>
      </w:r>
      <w:r w:rsidR="003D3F21">
        <w:rPr>
          <w:rFonts w:ascii="Times New Roman" w:hAnsi="Times New Roman"/>
          <w:i/>
          <w:sz w:val="28"/>
          <w:szCs w:val="28"/>
        </w:rPr>
        <w:br/>
        <w:t>А. Гурилев "Сарафанчик"</w:t>
      </w:r>
      <w:r w:rsidR="003D3F21">
        <w:rPr>
          <w:rFonts w:ascii="Times New Roman" w:hAnsi="Times New Roman"/>
          <w:i/>
          <w:sz w:val="28"/>
          <w:szCs w:val="28"/>
        </w:rPr>
        <w:br/>
      </w:r>
      <w:r w:rsidR="00CF750A">
        <w:rPr>
          <w:rFonts w:ascii="Times New Roman" w:hAnsi="Times New Roman"/>
          <w:i/>
          <w:sz w:val="28"/>
          <w:szCs w:val="28"/>
        </w:rPr>
        <w:t xml:space="preserve">Б. </w:t>
      </w:r>
      <w:r w:rsidR="003D3F21">
        <w:rPr>
          <w:rFonts w:ascii="Times New Roman" w:hAnsi="Times New Roman"/>
          <w:i/>
          <w:sz w:val="28"/>
          <w:szCs w:val="28"/>
        </w:rPr>
        <w:t>Мельо "Колыбельная"</w:t>
      </w:r>
      <w:r w:rsidR="003D3F21">
        <w:rPr>
          <w:rFonts w:ascii="Times New Roman" w:hAnsi="Times New Roman"/>
          <w:i/>
          <w:sz w:val="28"/>
          <w:szCs w:val="28"/>
        </w:rPr>
        <w:br/>
      </w:r>
      <w:r w:rsidR="00CF750A">
        <w:rPr>
          <w:rFonts w:ascii="Times New Roman" w:hAnsi="Times New Roman"/>
          <w:i/>
          <w:sz w:val="28"/>
          <w:szCs w:val="28"/>
        </w:rPr>
        <w:t xml:space="preserve">Н. </w:t>
      </w:r>
      <w:r w:rsidR="003D3F21">
        <w:rPr>
          <w:rFonts w:ascii="Times New Roman" w:hAnsi="Times New Roman"/>
          <w:i/>
          <w:sz w:val="28"/>
          <w:szCs w:val="28"/>
        </w:rPr>
        <w:t>Иллютович "Болтушка"</w:t>
      </w:r>
    </w:p>
    <w:p w:rsidR="000E1B0D" w:rsidRPr="000E1B0D" w:rsidRDefault="000E1B0D" w:rsidP="000E1B0D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E1B0D">
        <w:rPr>
          <w:rFonts w:ascii="Times New Roman" w:hAnsi="Times New Roman"/>
          <w:i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/>
          <w:i/>
          <w:sz w:val="28"/>
          <w:szCs w:val="28"/>
        </w:rPr>
        <w:t>2</w:t>
      </w:r>
      <w:r w:rsidR="003D3F21">
        <w:rPr>
          <w:rFonts w:ascii="Times New Roman" w:hAnsi="Times New Roman"/>
          <w:i/>
          <w:sz w:val="28"/>
          <w:szCs w:val="28"/>
        </w:rPr>
        <w:br/>
        <w:t>Дж</w:t>
      </w:r>
      <w:r w:rsidR="0020550A">
        <w:rPr>
          <w:rFonts w:ascii="Times New Roman" w:hAnsi="Times New Roman"/>
          <w:i/>
          <w:sz w:val="28"/>
          <w:szCs w:val="28"/>
        </w:rPr>
        <w:t>. П</w:t>
      </w:r>
      <w:r w:rsidR="008F4B12">
        <w:rPr>
          <w:rFonts w:ascii="Times New Roman" w:hAnsi="Times New Roman"/>
          <w:i/>
          <w:sz w:val="28"/>
          <w:szCs w:val="28"/>
        </w:rPr>
        <w:t>ерго</w:t>
      </w:r>
      <w:r w:rsidR="003D3F21">
        <w:rPr>
          <w:rFonts w:ascii="Times New Roman" w:hAnsi="Times New Roman"/>
          <w:i/>
          <w:sz w:val="28"/>
          <w:szCs w:val="28"/>
        </w:rPr>
        <w:t>лези "Если любишь"</w:t>
      </w:r>
      <w:r w:rsidR="003D3F21">
        <w:rPr>
          <w:rFonts w:ascii="Times New Roman" w:hAnsi="Times New Roman"/>
          <w:i/>
          <w:sz w:val="28"/>
          <w:szCs w:val="28"/>
        </w:rPr>
        <w:br/>
        <w:t>Украинская народная песня "Ой не св</w:t>
      </w:r>
      <w:r w:rsidR="003D3F21">
        <w:rPr>
          <w:rFonts w:ascii="Times New Roman" w:hAnsi="Times New Roman"/>
          <w:i/>
          <w:sz w:val="28"/>
          <w:szCs w:val="28"/>
          <w:lang w:val="en-US"/>
        </w:rPr>
        <w:t>i</w:t>
      </w:r>
      <w:r w:rsidR="003D3F21">
        <w:rPr>
          <w:rFonts w:ascii="Times New Roman" w:hAnsi="Times New Roman"/>
          <w:i/>
          <w:sz w:val="28"/>
          <w:szCs w:val="28"/>
        </w:rPr>
        <w:t>ти м</w:t>
      </w:r>
      <w:r w:rsidR="003D3F21">
        <w:rPr>
          <w:rFonts w:ascii="Times New Roman" w:hAnsi="Times New Roman"/>
          <w:i/>
          <w:sz w:val="28"/>
          <w:szCs w:val="28"/>
          <w:lang w:val="en-US"/>
        </w:rPr>
        <w:t>i</w:t>
      </w:r>
      <w:r w:rsidR="008F4B12">
        <w:rPr>
          <w:rFonts w:ascii="Times New Roman" w:hAnsi="Times New Roman"/>
          <w:i/>
          <w:sz w:val="28"/>
          <w:szCs w:val="28"/>
        </w:rPr>
        <w:t>сяченку"</w:t>
      </w:r>
      <w:r w:rsidR="008F4B12">
        <w:rPr>
          <w:rFonts w:ascii="Times New Roman" w:hAnsi="Times New Roman"/>
          <w:i/>
          <w:sz w:val="28"/>
          <w:szCs w:val="28"/>
        </w:rPr>
        <w:br/>
        <w:t xml:space="preserve"> Ф. Шуберт "Сере</w:t>
      </w:r>
      <w:r w:rsidR="003D3F21">
        <w:rPr>
          <w:rFonts w:ascii="Times New Roman" w:hAnsi="Times New Roman"/>
          <w:i/>
          <w:sz w:val="28"/>
          <w:szCs w:val="28"/>
        </w:rPr>
        <w:t>нада"</w:t>
      </w:r>
      <w:r w:rsidR="003D3F21">
        <w:rPr>
          <w:rFonts w:ascii="Times New Roman" w:hAnsi="Times New Roman"/>
          <w:i/>
          <w:sz w:val="28"/>
          <w:szCs w:val="28"/>
        </w:rPr>
        <w:br/>
        <w:t>М. Мусоргский цикл "Детская"(</w:t>
      </w:r>
      <w:r w:rsidR="00174174">
        <w:rPr>
          <w:rFonts w:ascii="Times New Roman" w:hAnsi="Times New Roman"/>
          <w:i/>
          <w:sz w:val="28"/>
          <w:szCs w:val="28"/>
        </w:rPr>
        <w:t>"</w:t>
      </w:r>
      <w:r w:rsidR="003D3F21">
        <w:rPr>
          <w:rFonts w:ascii="Times New Roman" w:hAnsi="Times New Roman"/>
          <w:i/>
          <w:sz w:val="28"/>
          <w:szCs w:val="28"/>
        </w:rPr>
        <w:t>Тяпа</w:t>
      </w:r>
      <w:r w:rsidR="00174174">
        <w:rPr>
          <w:rFonts w:ascii="Times New Roman" w:hAnsi="Times New Roman"/>
          <w:i/>
          <w:sz w:val="28"/>
          <w:szCs w:val="28"/>
        </w:rPr>
        <w:t>"</w:t>
      </w:r>
      <w:r w:rsidR="003D3F21">
        <w:rPr>
          <w:rFonts w:ascii="Times New Roman" w:hAnsi="Times New Roman"/>
          <w:i/>
          <w:sz w:val="28"/>
          <w:szCs w:val="28"/>
        </w:rPr>
        <w:t xml:space="preserve">, </w:t>
      </w:r>
      <w:r w:rsidR="00174174">
        <w:rPr>
          <w:rFonts w:ascii="Times New Roman" w:hAnsi="Times New Roman"/>
          <w:i/>
          <w:sz w:val="28"/>
          <w:szCs w:val="28"/>
        </w:rPr>
        <w:t>"С</w:t>
      </w:r>
      <w:r w:rsidR="003D3F21">
        <w:rPr>
          <w:rFonts w:ascii="Times New Roman" w:hAnsi="Times New Roman"/>
          <w:i/>
          <w:sz w:val="28"/>
          <w:szCs w:val="28"/>
        </w:rPr>
        <w:t xml:space="preserve"> няней</w:t>
      </w:r>
      <w:r w:rsidR="00174174">
        <w:rPr>
          <w:rFonts w:ascii="Times New Roman" w:hAnsi="Times New Roman"/>
          <w:i/>
          <w:sz w:val="28"/>
          <w:szCs w:val="28"/>
        </w:rPr>
        <w:t>"</w:t>
      </w:r>
      <w:r w:rsidR="003D3F21">
        <w:rPr>
          <w:rFonts w:ascii="Times New Roman" w:hAnsi="Times New Roman"/>
          <w:i/>
          <w:sz w:val="28"/>
          <w:szCs w:val="28"/>
        </w:rPr>
        <w:t>,</w:t>
      </w:r>
      <w:r w:rsidR="00174174">
        <w:rPr>
          <w:rFonts w:ascii="Times New Roman" w:hAnsi="Times New Roman"/>
          <w:i/>
          <w:sz w:val="28"/>
          <w:szCs w:val="28"/>
        </w:rPr>
        <w:t>"</w:t>
      </w:r>
      <w:r w:rsidR="003D3F21">
        <w:rPr>
          <w:rFonts w:ascii="Times New Roman" w:hAnsi="Times New Roman"/>
          <w:i/>
          <w:sz w:val="28"/>
          <w:szCs w:val="28"/>
        </w:rPr>
        <w:t xml:space="preserve"> В углу</w:t>
      </w:r>
      <w:r w:rsidR="00174174">
        <w:rPr>
          <w:rFonts w:ascii="Times New Roman" w:hAnsi="Times New Roman"/>
          <w:i/>
          <w:sz w:val="28"/>
          <w:szCs w:val="28"/>
        </w:rPr>
        <w:t>")</w:t>
      </w:r>
    </w:p>
    <w:p w:rsidR="003101C4" w:rsidRPr="00D53F9B" w:rsidRDefault="003101C4" w:rsidP="002055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</w:t>
      </w:r>
      <w:r w:rsidR="000E1B0D">
        <w:rPr>
          <w:rFonts w:ascii="Times New Roman" w:hAnsi="Times New Roman"/>
          <w:b/>
          <w:sz w:val="28"/>
          <w:szCs w:val="28"/>
        </w:rPr>
        <w:t>ный список переводного экзамена (зачета)</w:t>
      </w:r>
    </w:p>
    <w:p w:rsidR="003101C4" w:rsidRPr="008F4B12" w:rsidRDefault="00174174" w:rsidP="0020550A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</w:t>
      </w:r>
      <w:r w:rsidR="000E1B0D" w:rsidRPr="000E1B0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</w:t>
      </w:r>
      <w:r w:rsidR="00205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Ж. Векерлен "Мама, что такое любовь"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CF7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Н. </w:t>
      </w:r>
      <w:r w:rsidR="008F4B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Манфроче "Бедное сердце"</w:t>
      </w:r>
      <w:r w:rsidR="008F4B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Чешская народная песня "Мне моя матушка говорила"</w:t>
      </w:r>
      <w:r w:rsidR="008F4B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П. Чайковский "Детская песенка"</w:t>
      </w:r>
    </w:p>
    <w:p w:rsidR="000E1B0D" w:rsidRPr="008F4B12" w:rsidRDefault="000E1B0D" w:rsidP="0020550A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E1B0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  <w:r w:rsidR="00205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Ф. Шуберт "Форель"</w:t>
      </w:r>
      <w:r w:rsidR="00205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А. Алябьев "Я вижу образ твой"</w:t>
      </w:r>
      <w:r w:rsidR="00205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Дж. Джор</w:t>
      </w:r>
      <w:r w:rsidR="00DD103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</w:t>
      </w:r>
      <w:r w:rsidR="00205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ани</w:t>
      </w:r>
      <w:r w:rsidR="0020550A" w:rsidRPr="008F4B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"</w:t>
      </w:r>
      <w:r w:rsidR="0020550A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Caromioben</w:t>
      </w:r>
      <w:r w:rsidR="0020550A" w:rsidRPr="008F4B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"</w:t>
      </w:r>
      <w:r w:rsidR="0020550A" w:rsidRPr="008F4B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8F4B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Русская народная песня "Не корите меня, не браните"</w:t>
      </w:r>
      <w:r w:rsidR="0020550A" w:rsidRPr="008F4B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</w:p>
    <w:p w:rsidR="00C070DE" w:rsidRDefault="003101C4" w:rsidP="00C070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Пятый класс</w:t>
      </w:r>
    </w:p>
    <w:p w:rsidR="00C070DE" w:rsidRDefault="00C070DE" w:rsidP="00C070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выпускной программы.</w:t>
      </w:r>
    </w:p>
    <w:p w:rsidR="00C070DE" w:rsidRPr="001D226E" w:rsidRDefault="00C070DE" w:rsidP="00C070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Главная задача, стоящая перед учащимися пятого класса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подготовить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выпускную программу в максимально качественном 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де.  Перед выпускным экзаменом учащийся исполняет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программу на зачетах, классных  вечерах, концертах.</w:t>
      </w:r>
    </w:p>
    <w:p w:rsidR="00A24D21" w:rsidRPr="00D53F9B" w:rsidRDefault="00A24D21" w:rsidP="00A24D2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необходимо уделить подготовке</w:t>
      </w:r>
      <w:r w:rsidRPr="00D53F9B">
        <w:rPr>
          <w:rFonts w:ascii="Times New Roman" w:hAnsi="Times New Roman"/>
          <w:sz w:val="28"/>
          <w:szCs w:val="28"/>
        </w:rPr>
        <w:t xml:space="preserve"> профессионально ориентированных учащихся к поступлению в профессиональные </w:t>
      </w:r>
      <w:r>
        <w:rPr>
          <w:rFonts w:ascii="Times New Roman" w:hAnsi="Times New Roman"/>
          <w:sz w:val="28"/>
          <w:szCs w:val="28"/>
        </w:rPr>
        <w:t>образовательные организации</w:t>
      </w:r>
      <w:r w:rsidRPr="00D53F9B">
        <w:rPr>
          <w:rFonts w:ascii="Times New Roman" w:hAnsi="Times New Roman"/>
          <w:sz w:val="28"/>
          <w:szCs w:val="28"/>
        </w:rPr>
        <w:t xml:space="preserve">. В связи с этим перед учеником по всем вопросом музыкального исполнительства ставятся </w:t>
      </w:r>
      <w:r>
        <w:rPr>
          <w:rFonts w:ascii="Times New Roman" w:hAnsi="Times New Roman"/>
          <w:sz w:val="28"/>
          <w:szCs w:val="28"/>
        </w:rPr>
        <w:t>особые</w:t>
      </w:r>
      <w:r w:rsidRPr="00D53F9B">
        <w:rPr>
          <w:rFonts w:ascii="Times New Roman" w:hAnsi="Times New Roman"/>
          <w:sz w:val="28"/>
          <w:szCs w:val="28"/>
        </w:rPr>
        <w:t xml:space="preserve"> требования:</w:t>
      </w:r>
    </w:p>
    <w:p w:rsidR="00A24D21" w:rsidRPr="00D53F9B" w:rsidRDefault="00A24D21" w:rsidP="00A24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3F9B">
        <w:rPr>
          <w:rFonts w:ascii="Times New Roman" w:hAnsi="Times New Roman"/>
          <w:sz w:val="28"/>
          <w:szCs w:val="28"/>
        </w:rPr>
        <w:t>к работе над техникой в целом;</w:t>
      </w:r>
    </w:p>
    <w:p w:rsidR="00A24D21" w:rsidRPr="00D53F9B" w:rsidRDefault="00A24D21" w:rsidP="00A24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работе над произведением;</w:t>
      </w:r>
    </w:p>
    <w:p w:rsidR="00A24D21" w:rsidRPr="00D53F9B" w:rsidRDefault="00A24D21" w:rsidP="00A24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- к качеству самостоятельной работы;</w:t>
      </w:r>
    </w:p>
    <w:p w:rsidR="00A24D21" w:rsidRPr="00D53F9B" w:rsidRDefault="00A24D21" w:rsidP="00A24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lastRenderedPageBreak/>
        <w:t xml:space="preserve">- к </w:t>
      </w:r>
      <w:r>
        <w:rPr>
          <w:rFonts w:ascii="Times New Roman" w:hAnsi="Times New Roman"/>
          <w:sz w:val="28"/>
          <w:szCs w:val="28"/>
        </w:rPr>
        <w:t>развитию музыкального мышления</w:t>
      </w:r>
      <w:r w:rsidRPr="00D53F9B">
        <w:rPr>
          <w:rFonts w:ascii="Times New Roman" w:hAnsi="Times New Roman"/>
          <w:sz w:val="28"/>
          <w:szCs w:val="28"/>
        </w:rPr>
        <w:t>.</w:t>
      </w:r>
    </w:p>
    <w:p w:rsidR="003101C4" w:rsidRPr="00AE5EFE" w:rsidRDefault="003101C4" w:rsidP="00AE5EFE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101C4" w:rsidRPr="00D53F9B" w:rsidRDefault="00A24D21" w:rsidP="000E1B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учебного года проводится работа над у</w:t>
      </w:r>
      <w:r w:rsidR="00A831B2">
        <w:rPr>
          <w:rFonts w:ascii="Times New Roman" w:hAnsi="Times New Roman"/>
          <w:sz w:val="28"/>
          <w:szCs w:val="28"/>
        </w:rPr>
        <w:t>крепление</w:t>
      </w:r>
      <w:r>
        <w:rPr>
          <w:rFonts w:ascii="Times New Roman" w:hAnsi="Times New Roman"/>
          <w:sz w:val="28"/>
          <w:szCs w:val="28"/>
        </w:rPr>
        <w:t>м</w:t>
      </w:r>
      <w:r w:rsidR="003101C4" w:rsidRPr="00D53F9B">
        <w:rPr>
          <w:rFonts w:ascii="Times New Roman" w:hAnsi="Times New Roman"/>
          <w:sz w:val="28"/>
          <w:szCs w:val="28"/>
        </w:rPr>
        <w:t xml:space="preserve"> и совершенствование</w:t>
      </w:r>
      <w:r>
        <w:rPr>
          <w:rFonts w:ascii="Times New Roman" w:hAnsi="Times New Roman"/>
          <w:sz w:val="28"/>
          <w:szCs w:val="28"/>
        </w:rPr>
        <w:t>м</w:t>
      </w:r>
      <w:r w:rsidR="003101C4" w:rsidRPr="00D53F9B">
        <w:rPr>
          <w:rFonts w:ascii="Times New Roman" w:hAnsi="Times New Roman"/>
          <w:sz w:val="28"/>
          <w:szCs w:val="28"/>
        </w:rPr>
        <w:t xml:space="preserve"> вс</w:t>
      </w:r>
      <w:r w:rsidR="00A831B2">
        <w:rPr>
          <w:rFonts w:ascii="Times New Roman" w:hAnsi="Times New Roman"/>
          <w:sz w:val="28"/>
          <w:szCs w:val="28"/>
        </w:rPr>
        <w:t>ех ранее освоенных  вока</w:t>
      </w:r>
      <w:r w:rsidR="000E1B0D">
        <w:rPr>
          <w:rFonts w:ascii="Times New Roman" w:hAnsi="Times New Roman"/>
          <w:sz w:val="28"/>
          <w:szCs w:val="28"/>
        </w:rPr>
        <w:t>льно-</w:t>
      </w:r>
      <w:r w:rsidR="003101C4" w:rsidRPr="00D53F9B">
        <w:rPr>
          <w:rFonts w:ascii="Times New Roman" w:hAnsi="Times New Roman"/>
          <w:sz w:val="28"/>
          <w:szCs w:val="28"/>
        </w:rPr>
        <w:t>исполнительск</w:t>
      </w:r>
      <w:r w:rsidR="001403CA">
        <w:rPr>
          <w:rFonts w:ascii="Times New Roman" w:hAnsi="Times New Roman"/>
          <w:sz w:val="28"/>
          <w:szCs w:val="28"/>
        </w:rPr>
        <w:t xml:space="preserve">их навыков и </w:t>
      </w:r>
      <w:r w:rsidR="00A831B2">
        <w:rPr>
          <w:rFonts w:ascii="Times New Roman" w:hAnsi="Times New Roman"/>
          <w:sz w:val="28"/>
          <w:szCs w:val="28"/>
        </w:rPr>
        <w:t>освоение</w:t>
      </w:r>
      <w:r w:rsidR="006E7340">
        <w:rPr>
          <w:rFonts w:ascii="Times New Roman" w:hAnsi="Times New Roman"/>
          <w:sz w:val="28"/>
          <w:szCs w:val="28"/>
        </w:rPr>
        <w:t xml:space="preserve"> музыкального репертуара.</w:t>
      </w:r>
      <w:r w:rsidR="00A831B2">
        <w:rPr>
          <w:rFonts w:ascii="Times New Roman" w:hAnsi="Times New Roman"/>
          <w:sz w:val="28"/>
          <w:szCs w:val="28"/>
        </w:rPr>
        <w:t>Учащиеся должны самостоятельно работать над укреплением ряда технических приемов и над музыкальным произведением. Часть выпускной программы учащийся должен спеть в конце первого полугодия</w:t>
      </w:r>
    </w:p>
    <w:p w:rsidR="00AE5EFE" w:rsidRPr="0035566E" w:rsidRDefault="00AE5EFE" w:rsidP="00AE5E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5EFE" w:rsidRPr="0036081C" w:rsidRDefault="00AE5EFE" w:rsidP="00AE5E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081C"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исполнить:</w:t>
      </w:r>
    </w:p>
    <w:p w:rsidR="00AE5EFE" w:rsidRPr="0036081C" w:rsidRDefault="00AE5EFE" w:rsidP="00AE5EF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b/>
          <w:i/>
          <w:sz w:val="28"/>
          <w:szCs w:val="28"/>
        </w:rPr>
        <w:t>Таблица 8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E5EFE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E5EFE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6E734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</w:t>
            </w:r>
            <w:r w:rsidR="00AE5EFE">
              <w:rPr>
                <w:rFonts w:ascii="Times New Roman" w:eastAsia="Times New Roman" w:hAnsi="Times New Roman"/>
                <w:sz w:val="28"/>
                <w:szCs w:val="28"/>
              </w:rPr>
              <w:t xml:space="preserve"> зачет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 разнохарактерных вокализа</w:t>
            </w:r>
            <w:r w:rsidR="00AE5EFE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</w:t>
            </w:r>
            <w:r w:rsidR="00A831B2">
              <w:rPr>
                <w:rFonts w:ascii="Times New Roman" w:eastAsia="Times New Roman" w:hAnsi="Times New Roman"/>
                <w:sz w:val="28"/>
                <w:szCs w:val="28"/>
              </w:rPr>
              <w:t xml:space="preserve"> из выпускной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5EFE" w:rsidRDefault="00A831B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</w:t>
            </w:r>
          </w:p>
          <w:p w:rsidR="00AE5EFE" w:rsidRDefault="00A831B2" w:rsidP="00A831B2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арии ,1романс,1 народную песню, произведение современного отечественного композитора)</w:t>
            </w:r>
          </w:p>
        </w:tc>
      </w:tr>
    </w:tbl>
    <w:p w:rsidR="003101C4" w:rsidRPr="00D53F9B" w:rsidRDefault="003101C4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1C4" w:rsidRPr="00D53F9B" w:rsidRDefault="003101C4" w:rsidP="00D53F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F315CB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F315CB" w:rsidRPr="00F315CB" w:rsidRDefault="00F315CB" w:rsidP="00174174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315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  <w:r w:rsidR="00205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Е. Крылатов "Песня о волшебной розе"</w:t>
      </w:r>
      <w:r w:rsidR="00205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 xml:space="preserve">Ф. Шуберт "Блаженство" </w:t>
      </w:r>
      <w:r w:rsidR="001741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DD103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Г. Гендель</w:t>
      </w:r>
      <w:r w:rsidR="00205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Ария Альмры (из оперы "Ринальдо")</w:t>
      </w:r>
      <w:r w:rsidR="00205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Русская народная песня "Над полями,  да над чистым"</w:t>
      </w:r>
    </w:p>
    <w:p w:rsidR="00F315CB" w:rsidRPr="00F315CB" w:rsidRDefault="00F315CB" w:rsidP="00174174">
      <w:pPr>
        <w:spacing w:after="0" w:line="36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15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  <w:r w:rsidR="001741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CF7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М. </w:t>
      </w:r>
      <w:r w:rsidR="001741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Ип</w:t>
      </w:r>
      <w:r w:rsidR="00DD103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</w:t>
      </w:r>
      <w:r w:rsidR="001741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олитов-Иванов "Весной"</w:t>
      </w:r>
      <w:r w:rsidR="001741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В. Моцарт Ария Бастьены (из оперы "Бастьен и Бастьена")</w:t>
      </w:r>
      <w:r w:rsidR="001741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CF7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А. </w:t>
      </w:r>
      <w:r w:rsidR="001741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Колкер "Песня"</w:t>
      </w:r>
      <w:r w:rsidR="00205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Русская народная песня "Пряха"</w:t>
      </w:r>
      <w:r w:rsidR="00CF7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(в обработке С. Погребова)</w:t>
      </w:r>
    </w:p>
    <w:p w:rsidR="00AE5EFE" w:rsidRPr="0035566E" w:rsidRDefault="00AE5EFE" w:rsidP="00F315C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E5EFE" w:rsidRPr="00AE5EFE" w:rsidRDefault="003101C4" w:rsidP="00AE5E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</w:t>
      </w:r>
      <w:r w:rsidR="00A831B2">
        <w:rPr>
          <w:rFonts w:ascii="Times New Roman" w:hAnsi="Times New Roman"/>
          <w:b/>
          <w:sz w:val="28"/>
          <w:szCs w:val="28"/>
        </w:rPr>
        <w:t xml:space="preserve"> репертуарный список </w:t>
      </w:r>
      <w:r w:rsidRPr="00D53F9B">
        <w:rPr>
          <w:rFonts w:ascii="Times New Roman" w:hAnsi="Times New Roman"/>
          <w:b/>
          <w:sz w:val="28"/>
          <w:szCs w:val="28"/>
        </w:rPr>
        <w:t xml:space="preserve"> экзамена</w:t>
      </w:r>
    </w:p>
    <w:p w:rsidR="00F315CB" w:rsidRPr="00F315CB" w:rsidRDefault="00F315CB" w:rsidP="00F315CB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315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Вариант 1</w:t>
      </w:r>
      <w:r w:rsidR="001741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CF7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Н. Далейрак Куплеты Лоретты (из оперы "Камилла") </w:t>
      </w:r>
      <w:r w:rsidR="00DD103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Д. Ка</w:t>
      </w:r>
      <w:r w:rsidR="001741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балевский "Серенада Красавцы"</w:t>
      </w:r>
      <w:r w:rsidR="001741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Итальянская народная песня "Смех Амура"</w:t>
      </w:r>
      <w:r w:rsidR="001741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А. Гулерев "В доме крошечка"</w:t>
      </w:r>
    </w:p>
    <w:p w:rsidR="00F92A01" w:rsidRPr="00F92A01" w:rsidRDefault="00F92A01" w:rsidP="00F92A01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  <w:r w:rsidR="001741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Ф. Шуберт Романс Елены (из оперы "Заговорщики или домашняя война")</w:t>
      </w:r>
      <w:r w:rsidR="001741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Ф. Мендельсон "Зюлейка"</w:t>
      </w:r>
      <w:r w:rsidR="001741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Н. Римский-Корсаков "О чем в тиши ночей"</w:t>
      </w:r>
      <w:r w:rsidR="001741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Русская народная песня "Матушка, что во поле пыльно?"</w:t>
      </w:r>
      <w:r w:rsidR="00CF750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(в обработке        М. Матвеева)</w:t>
      </w:r>
      <w:r w:rsidR="0017417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</w:p>
    <w:p w:rsidR="00C070DE" w:rsidRDefault="003101C4" w:rsidP="00C070D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 xml:space="preserve">Шестой класс </w:t>
      </w:r>
    </w:p>
    <w:p w:rsidR="00C070DE" w:rsidRPr="0035566E" w:rsidRDefault="00C070DE" w:rsidP="00C070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Продолжается подготовка </w:t>
      </w:r>
      <w:r w:rsidRPr="00D53F9B">
        <w:rPr>
          <w:rFonts w:ascii="Times New Roman" w:hAnsi="Times New Roman"/>
          <w:sz w:val="28"/>
          <w:szCs w:val="28"/>
        </w:rPr>
        <w:t xml:space="preserve">к поступлению в </w:t>
      </w:r>
      <w:r>
        <w:rPr>
          <w:rFonts w:ascii="Times New Roman" w:hAnsi="Times New Roman"/>
          <w:sz w:val="28"/>
          <w:szCs w:val="28"/>
        </w:rPr>
        <w:t>профессиональную организацию;</w:t>
      </w:r>
      <w:r w:rsidRPr="00D53F9B">
        <w:rPr>
          <w:rFonts w:ascii="Times New Roman" w:hAnsi="Times New Roman"/>
          <w:sz w:val="28"/>
          <w:szCs w:val="28"/>
        </w:rPr>
        <w:t xml:space="preserve"> выбранная для вступительных </w:t>
      </w:r>
      <w:r>
        <w:rPr>
          <w:rFonts w:ascii="Times New Roman" w:hAnsi="Times New Roman"/>
          <w:sz w:val="28"/>
          <w:szCs w:val="28"/>
        </w:rPr>
        <w:t>экзаменов программа исполняется</w:t>
      </w:r>
      <w:r w:rsidRPr="00D53F9B">
        <w:rPr>
          <w:rFonts w:ascii="Times New Roman" w:hAnsi="Times New Roman"/>
          <w:sz w:val="28"/>
          <w:szCs w:val="28"/>
        </w:rPr>
        <w:t xml:space="preserve"> на концерте класса, отдела, школы, конкурсах. </w:t>
      </w:r>
      <w:r>
        <w:rPr>
          <w:rFonts w:ascii="Times New Roman" w:hAnsi="Times New Roman"/>
          <w:sz w:val="28"/>
          <w:szCs w:val="28"/>
        </w:rPr>
        <w:t>Учащиеся участвуют в культурно-просветительских и творческих мероприятиях школы и города.</w:t>
      </w:r>
    </w:p>
    <w:p w:rsidR="00A24D21" w:rsidRDefault="00A24D21" w:rsidP="00A24D2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24D21" w:rsidRDefault="00A24D21" w:rsidP="00C070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Продолжается работа над расширением диапазона, закрепляются все полученные знания, вокально-технические приемы и навыки. Совершенствуется владение специфическими приемами: опевание, мелизмы, вибрато. Работа над драматургией произведения, сценическим поведением учащегося.  </w:t>
      </w:r>
    </w:p>
    <w:p w:rsidR="003101C4" w:rsidRPr="00D53F9B" w:rsidRDefault="003101C4" w:rsidP="00F92A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В течение </w:t>
      </w:r>
      <w:r w:rsidR="00693862">
        <w:rPr>
          <w:rFonts w:ascii="Times New Roman" w:hAnsi="Times New Roman"/>
          <w:sz w:val="28"/>
          <w:szCs w:val="28"/>
        </w:rPr>
        <w:t>шестого</w:t>
      </w:r>
      <w:r w:rsidR="00A831B2">
        <w:rPr>
          <w:rFonts w:ascii="Times New Roman" w:hAnsi="Times New Roman"/>
          <w:sz w:val="28"/>
          <w:szCs w:val="28"/>
        </w:rPr>
        <w:t xml:space="preserve"> года обучения учащийся</w:t>
      </w:r>
      <w:r w:rsidRPr="00D53F9B">
        <w:rPr>
          <w:rFonts w:ascii="Times New Roman" w:hAnsi="Times New Roman"/>
          <w:sz w:val="28"/>
          <w:szCs w:val="28"/>
        </w:rPr>
        <w:t xml:space="preserve"> должен пройти:</w:t>
      </w:r>
    </w:p>
    <w:p w:rsidR="004F5620" w:rsidRDefault="004F5620" w:rsidP="004F56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исполнить:</w:t>
      </w:r>
    </w:p>
    <w:p w:rsidR="004F5620" w:rsidRDefault="004F5620" w:rsidP="004F562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9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A24D21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 зачет (2 вокализа</w:t>
            </w:r>
            <w:r w:rsidR="004F5620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A24D21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зачет (2 вокализа</w:t>
            </w:r>
            <w:r w:rsidR="004F5620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4F5620" w:rsidRDefault="00A24D21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(4 разножанровых произведения</w:t>
            </w:r>
            <w:r w:rsidR="004F5620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</w:tc>
      </w:tr>
    </w:tbl>
    <w:p w:rsidR="003101C4" w:rsidRPr="00D53F9B" w:rsidRDefault="003101C4" w:rsidP="00D53F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01C4" w:rsidRPr="00D53F9B" w:rsidRDefault="003101C4" w:rsidP="00D53F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F92A01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F92A01" w:rsidRPr="00F92A01" w:rsidRDefault="00F92A01" w:rsidP="00E114AE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92A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  <w:r w:rsidR="003B351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Н.А. Римский – Корсаков «Звонче жаворонка пенье»</w:t>
      </w:r>
    </w:p>
    <w:p w:rsidR="00E114AE" w:rsidRDefault="00F92A01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A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  <w:r w:rsidR="003B351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Э.Лоу «Песня Элизы» из мюзикла «моя прекрасная леди»</w:t>
      </w:r>
    </w:p>
    <w:p w:rsidR="003101C4" w:rsidRPr="004F5620" w:rsidRDefault="003101C4" w:rsidP="004F562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переводно</w:t>
      </w:r>
      <w:r w:rsidR="00E114AE">
        <w:rPr>
          <w:rFonts w:ascii="Times New Roman" w:hAnsi="Times New Roman"/>
          <w:b/>
          <w:sz w:val="28"/>
          <w:szCs w:val="28"/>
        </w:rPr>
        <w:t>го экзамена (зачета)</w:t>
      </w:r>
    </w:p>
    <w:p w:rsidR="003B3513" w:rsidRPr="00713F09" w:rsidRDefault="00E114AE" w:rsidP="003B3513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13F09">
        <w:rPr>
          <w:rFonts w:ascii="Times New Roman" w:hAnsi="Times New Roman"/>
          <w:i/>
          <w:sz w:val="28"/>
          <w:szCs w:val="28"/>
        </w:rPr>
        <w:t>Вариант 1</w:t>
      </w:r>
      <w:r w:rsidR="003B3513">
        <w:rPr>
          <w:rFonts w:ascii="Times New Roman" w:hAnsi="Times New Roman"/>
          <w:i/>
          <w:sz w:val="28"/>
          <w:szCs w:val="28"/>
        </w:rPr>
        <w:t>А.Даргомыжский «Шестнадцать лет»</w:t>
      </w:r>
    </w:p>
    <w:p w:rsidR="003B3513" w:rsidRDefault="00713F09" w:rsidP="003B3513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</w:t>
      </w:r>
      <w:r w:rsidR="00C07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т2</w:t>
      </w:r>
      <w:r w:rsidR="003B351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Дж.Гершвин «Любовь пришла</w:t>
      </w:r>
    </w:p>
    <w:p w:rsidR="003B3513" w:rsidRDefault="003B3513" w:rsidP="003B3513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3B3513" w:rsidRDefault="003B3513" w:rsidP="003B3513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B35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Примерный репертуарный список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для вокального отделения </w:t>
      </w:r>
    </w:p>
    <w:p w:rsidR="003B3513" w:rsidRDefault="003B3513" w:rsidP="003B3513">
      <w:pPr>
        <w:spacing w:after="0" w:line="36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Срок реализации -8 лет</w:t>
      </w:r>
    </w:p>
    <w:p w:rsidR="003B3513" w:rsidRDefault="003B3513" w:rsidP="003B3513">
      <w:pPr>
        <w:spacing w:after="0" w:line="36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B3513" w:rsidRDefault="003B3513" w:rsidP="003B3513">
      <w:pPr>
        <w:spacing w:after="0" w:line="36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1 класс</w:t>
      </w:r>
    </w:p>
    <w:p w:rsidR="003B3513" w:rsidRDefault="003B3513" w:rsidP="003B3513">
      <w:pPr>
        <w:pStyle w:val="a5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Абт Вокализ №1</w:t>
      </w:r>
    </w:p>
    <w:p w:rsidR="003B3513" w:rsidRDefault="003B3513" w:rsidP="003B3513">
      <w:pPr>
        <w:pStyle w:val="a5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Абт Вокализ №2</w:t>
      </w:r>
    </w:p>
    <w:p w:rsidR="003B3513" w:rsidRDefault="003B3513" w:rsidP="003B3513">
      <w:pPr>
        <w:pStyle w:val="a5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М.Красев «Осень»</w:t>
      </w:r>
    </w:p>
    <w:p w:rsidR="003B3513" w:rsidRDefault="003B3513" w:rsidP="003B3513">
      <w:pPr>
        <w:pStyle w:val="a5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Д.Васильев Буглай  «Осенняя песенкка»</w:t>
      </w:r>
    </w:p>
    <w:p w:rsidR="003B3513" w:rsidRDefault="003B3513" w:rsidP="003B3513">
      <w:pPr>
        <w:pStyle w:val="a5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А.Филиппенко «Гуси»</w:t>
      </w:r>
    </w:p>
    <w:p w:rsidR="003B3513" w:rsidRDefault="003B3513" w:rsidP="003B3513">
      <w:pPr>
        <w:pStyle w:val="a5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Иванников «Самая хорошая»</w:t>
      </w:r>
    </w:p>
    <w:p w:rsidR="003B3513" w:rsidRDefault="003B3513" w:rsidP="003B3513">
      <w:pPr>
        <w:pStyle w:val="a5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Филиппенко «Новогодняя»</w:t>
      </w:r>
    </w:p>
    <w:p w:rsidR="003B3513" w:rsidRDefault="003B3513" w:rsidP="003B3513">
      <w:pPr>
        <w:pStyle w:val="a5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 Попатенко «Урок»</w:t>
      </w:r>
    </w:p>
    <w:p w:rsidR="003B3513" w:rsidRDefault="003B3513" w:rsidP="003B3513">
      <w:pPr>
        <w:pStyle w:val="a5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З.Левина «Что нам осень принесет?»</w:t>
      </w:r>
    </w:p>
    <w:p w:rsidR="00E8085C" w:rsidRDefault="00E8085C" w:rsidP="003B3513">
      <w:pPr>
        <w:pStyle w:val="a5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З.Левина «Неваляшки»</w:t>
      </w:r>
    </w:p>
    <w:p w:rsidR="00E8085C" w:rsidRDefault="00E8085C" w:rsidP="003B3513">
      <w:pPr>
        <w:pStyle w:val="a5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А.Филиппенко  «Веселый музыкант»</w:t>
      </w:r>
    </w:p>
    <w:p w:rsidR="00E8085C" w:rsidRDefault="00E8085C" w:rsidP="003B3513">
      <w:pPr>
        <w:pStyle w:val="a5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 Тиличева «Березка</w:t>
      </w:r>
    </w:p>
    <w:p w:rsidR="00E8085C" w:rsidRDefault="00E8085C" w:rsidP="00E8085C">
      <w:pPr>
        <w:pStyle w:val="a5"/>
        <w:spacing w:after="0" w:line="360" w:lineRule="auto"/>
        <w:ind w:left="10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085C" w:rsidRDefault="00E8085C" w:rsidP="00E8085C">
      <w:pPr>
        <w:pStyle w:val="a5"/>
        <w:spacing w:after="0" w:line="360" w:lineRule="auto"/>
        <w:ind w:left="106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808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 класс</w:t>
      </w:r>
    </w:p>
    <w:p w:rsidR="00E8085C" w:rsidRDefault="00E8085C" w:rsidP="00E8085C">
      <w:pPr>
        <w:pStyle w:val="a5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А.Островский «В зоопарке»</w:t>
      </w:r>
    </w:p>
    <w:p w:rsidR="00E8085C" w:rsidRDefault="00E8085C" w:rsidP="00E8085C">
      <w:pPr>
        <w:pStyle w:val="a5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Польская народная песня обработка Иорданского «Пение птиц»</w:t>
      </w:r>
    </w:p>
    <w:p w:rsidR="00E8085C" w:rsidRDefault="00E8085C" w:rsidP="00E8085C">
      <w:pPr>
        <w:pStyle w:val="a5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Р.н.п. обработка  А.Егорова  «Андрей – воробей»</w:t>
      </w:r>
    </w:p>
    <w:p w:rsidR="00E8085C" w:rsidRDefault="00E8085C" w:rsidP="00E8085C">
      <w:pPr>
        <w:pStyle w:val="a5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Белорусская народная песня «Савка и Гришка»</w:t>
      </w:r>
    </w:p>
    <w:p w:rsidR="00E8085C" w:rsidRDefault="00E8085C" w:rsidP="00E8085C">
      <w:pPr>
        <w:pStyle w:val="a5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Немецкая народная песня «Весна»</w:t>
      </w:r>
    </w:p>
    <w:p w:rsidR="00E8085C" w:rsidRDefault="00E8085C" w:rsidP="00E8085C">
      <w:pPr>
        <w:pStyle w:val="a5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 Чичков «Осень»</w:t>
      </w:r>
    </w:p>
    <w:p w:rsidR="00E8085C" w:rsidRDefault="00E8085C" w:rsidP="00E8085C">
      <w:pPr>
        <w:pStyle w:val="a5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 Попатенко «скворушка прощается»</w:t>
      </w:r>
    </w:p>
    <w:p w:rsidR="00E8085C" w:rsidRDefault="00E8085C" w:rsidP="00E8085C">
      <w:pPr>
        <w:pStyle w:val="a5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 Попатенко «Котенок и щенок»</w:t>
      </w:r>
    </w:p>
    <w:p w:rsidR="00E8085C" w:rsidRDefault="00E8085C" w:rsidP="00E8085C">
      <w:pPr>
        <w:pStyle w:val="a5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Парцхаладзе « Мамина песенка»</w:t>
      </w:r>
    </w:p>
    <w:p w:rsidR="00E8085C" w:rsidRDefault="00E8085C" w:rsidP="00E8085C">
      <w:pPr>
        <w:pStyle w:val="a5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А.Лядов «Колыбельная»</w:t>
      </w:r>
    </w:p>
    <w:p w:rsidR="00E8085C" w:rsidRDefault="00E8085C" w:rsidP="00E8085C">
      <w:pPr>
        <w:pStyle w:val="a5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В.Калинников «Киска»</w:t>
      </w:r>
    </w:p>
    <w:p w:rsidR="00E8085C" w:rsidRDefault="00E8085C" w:rsidP="00E8085C">
      <w:pPr>
        <w:pStyle w:val="a5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И.Брамс «Петрушка</w:t>
      </w:r>
    </w:p>
    <w:p w:rsidR="00E8085C" w:rsidRDefault="00E8085C" w:rsidP="00E8085C">
      <w:pPr>
        <w:pStyle w:val="a5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Н.Римский – Корсаков « Проводы зимы»</w:t>
      </w:r>
    </w:p>
    <w:p w:rsidR="00E8085C" w:rsidRDefault="00E8085C" w:rsidP="00E8085C">
      <w:pPr>
        <w:pStyle w:val="a5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М.Красев «Ландыш»</w:t>
      </w:r>
    </w:p>
    <w:p w:rsidR="00E8085C" w:rsidRDefault="00E8085C" w:rsidP="00E8085C">
      <w:pPr>
        <w:pStyle w:val="a5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Болгарская народная песня обр.Парцхаладзе  «Свищет вьюга»</w:t>
      </w:r>
    </w:p>
    <w:p w:rsidR="00E8085C" w:rsidRDefault="00E8085C" w:rsidP="00E8085C">
      <w:pPr>
        <w:pStyle w:val="a5"/>
        <w:spacing w:after="0" w:line="360" w:lineRule="auto"/>
        <w:ind w:left="10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085C" w:rsidRDefault="00E8085C" w:rsidP="00E8085C">
      <w:pPr>
        <w:pStyle w:val="a5"/>
        <w:spacing w:after="0" w:line="360" w:lineRule="auto"/>
        <w:ind w:left="106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808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 класс</w:t>
      </w:r>
    </w:p>
    <w:p w:rsidR="00E8085C" w:rsidRDefault="00E8085C" w:rsidP="00E8085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1.Л.Бетховен «Малиновка»</w:t>
      </w:r>
    </w:p>
    <w:p w:rsidR="00E8085C" w:rsidRDefault="00E8085C" w:rsidP="00E8085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2. В.Моцарт «Детские игры»</w:t>
      </w:r>
    </w:p>
    <w:p w:rsidR="00E8085C" w:rsidRDefault="00E8085C" w:rsidP="00E8085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3. А.Гурилев «Сарафанчик»</w:t>
      </w:r>
    </w:p>
    <w:p w:rsidR="00E8085C" w:rsidRDefault="00E8085C" w:rsidP="00E8085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4. А.Гурилев  «Грусть девушки»</w:t>
      </w:r>
    </w:p>
    <w:p w:rsidR="00E8085C" w:rsidRDefault="00E8085C" w:rsidP="00E8085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5. Э. Григ «Лесная песня»</w:t>
      </w:r>
    </w:p>
    <w:p w:rsidR="00E8085C" w:rsidRDefault="00E8085C" w:rsidP="00E8085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6. Французская песня обр. Векерлена  «Пастушка»</w:t>
      </w:r>
    </w:p>
    <w:p w:rsidR="00E8085C" w:rsidRDefault="00E8085C" w:rsidP="00E8085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7.</w:t>
      </w:r>
      <w:r w:rsidR="00826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Литовская песня «Добрый мельник»</w:t>
      </w:r>
    </w:p>
    <w:p w:rsidR="008267D2" w:rsidRDefault="008267D2" w:rsidP="00E8085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8. Р. Бойко «Мы с мамой»</w:t>
      </w:r>
    </w:p>
    <w:p w:rsidR="008267D2" w:rsidRDefault="008267D2" w:rsidP="00E8085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9.М. Иорданский «Песенка про чибиса»</w:t>
      </w:r>
    </w:p>
    <w:p w:rsidR="008267D2" w:rsidRDefault="008267D2" w:rsidP="00E8085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10. П.Чайковский «Осень»</w:t>
      </w:r>
    </w:p>
    <w:p w:rsidR="008267D2" w:rsidRDefault="008267D2" w:rsidP="00E8085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11. М.Красев «Летний вальс»</w:t>
      </w:r>
    </w:p>
    <w:p w:rsidR="008267D2" w:rsidRDefault="008267D2" w:rsidP="00E8085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12. М.Раухвергер «Зимний праздник»</w:t>
      </w:r>
    </w:p>
    <w:p w:rsidR="008267D2" w:rsidRDefault="008267D2" w:rsidP="00E8085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13. Р.н.п. «посею лебеду на берегу»</w:t>
      </w:r>
    </w:p>
    <w:p w:rsidR="008267D2" w:rsidRDefault="008267D2" w:rsidP="00E8085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14. Украинская песня «Журавель»    </w:t>
      </w:r>
    </w:p>
    <w:p w:rsidR="008267D2" w:rsidRDefault="008267D2" w:rsidP="00E8085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15. П. Чайковский «Детская песенка»</w:t>
      </w:r>
    </w:p>
    <w:p w:rsidR="008267D2" w:rsidRDefault="008267D2" w:rsidP="00E8085C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67D2" w:rsidRDefault="008267D2" w:rsidP="00E8085C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267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4 класс</w:t>
      </w:r>
    </w:p>
    <w:p w:rsidR="008267D2" w:rsidRPr="008267D2" w:rsidRDefault="008267D2" w:rsidP="008267D2">
      <w:pPr>
        <w:pStyle w:val="a5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Р.н.п. «Земелюшка – чернозем»</w:t>
      </w:r>
    </w:p>
    <w:p w:rsidR="008267D2" w:rsidRPr="008267D2" w:rsidRDefault="008267D2" w:rsidP="008267D2">
      <w:pPr>
        <w:pStyle w:val="a5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И.С. Бах «За рекою старый дом»</w:t>
      </w:r>
    </w:p>
    <w:p w:rsidR="008267D2" w:rsidRPr="008267D2" w:rsidRDefault="008267D2" w:rsidP="008267D2">
      <w:pPr>
        <w:pStyle w:val="a5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Польская народная песня «На заре»</w:t>
      </w:r>
    </w:p>
    <w:p w:rsidR="008267D2" w:rsidRPr="007302D0" w:rsidRDefault="007302D0" w:rsidP="008267D2">
      <w:pPr>
        <w:pStyle w:val="a5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Французкая народная песня «</w:t>
      </w:r>
      <w:r w:rsidR="00826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Пастушья песня»</w:t>
      </w:r>
    </w:p>
    <w:p w:rsidR="007302D0" w:rsidRPr="007302D0" w:rsidRDefault="007302D0" w:rsidP="008267D2">
      <w:pPr>
        <w:pStyle w:val="a5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Спадавеккиа  «Добрый жук»</w:t>
      </w:r>
    </w:p>
    <w:p w:rsidR="007302D0" w:rsidRPr="007302D0" w:rsidRDefault="007302D0" w:rsidP="008267D2">
      <w:pPr>
        <w:pStyle w:val="a5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Ю.Гурьев «Маме»</w:t>
      </w:r>
    </w:p>
    <w:p w:rsidR="007302D0" w:rsidRPr="007302D0" w:rsidRDefault="007302D0" w:rsidP="008267D2">
      <w:pPr>
        <w:pStyle w:val="a5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Кубинская песня «Моя мама»</w:t>
      </w:r>
    </w:p>
    <w:p w:rsidR="007302D0" w:rsidRPr="007302D0" w:rsidRDefault="007302D0" w:rsidP="008267D2">
      <w:pPr>
        <w:pStyle w:val="a5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Французская песня обработка Локтева «Кораблик и юнга»</w:t>
      </w:r>
    </w:p>
    <w:p w:rsidR="007302D0" w:rsidRPr="007302D0" w:rsidRDefault="007302D0" w:rsidP="008267D2">
      <w:pPr>
        <w:pStyle w:val="a5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Индонезийская народная песня «Прогулка с отцом»</w:t>
      </w:r>
    </w:p>
    <w:p w:rsidR="007302D0" w:rsidRPr="007302D0" w:rsidRDefault="007302D0" w:rsidP="008267D2">
      <w:pPr>
        <w:pStyle w:val="a5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Яковлев «Зимний вечер»</w:t>
      </w:r>
    </w:p>
    <w:p w:rsidR="007302D0" w:rsidRPr="007302D0" w:rsidRDefault="007302D0" w:rsidP="008267D2">
      <w:pPr>
        <w:pStyle w:val="a5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А.Варламов «Горные вершины</w:t>
      </w:r>
    </w:p>
    <w:p w:rsidR="007302D0" w:rsidRPr="007302D0" w:rsidRDefault="007302D0" w:rsidP="008267D2">
      <w:pPr>
        <w:pStyle w:val="a5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А.Гурилев «Домик – крошечка»</w:t>
      </w:r>
    </w:p>
    <w:p w:rsidR="007302D0" w:rsidRPr="007302D0" w:rsidRDefault="007302D0" w:rsidP="008267D2">
      <w:pPr>
        <w:pStyle w:val="a5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М.Глинка «Не пой, красавица»</w:t>
      </w:r>
    </w:p>
    <w:p w:rsidR="007302D0" w:rsidRPr="007302D0" w:rsidRDefault="006B5218" w:rsidP="008267D2">
      <w:pPr>
        <w:pStyle w:val="a5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А.Дюбук «Не брани меня, родная</w:t>
      </w:r>
    </w:p>
    <w:p w:rsidR="007302D0" w:rsidRPr="006B5218" w:rsidRDefault="007302D0" w:rsidP="008267D2">
      <w:pPr>
        <w:pStyle w:val="a5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А.Даргомыжский «Юноша и дева»</w:t>
      </w:r>
    </w:p>
    <w:p w:rsidR="006B5218" w:rsidRDefault="006B5218" w:rsidP="006B5218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B5218" w:rsidRDefault="006B5218" w:rsidP="006B5218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5 класс</w:t>
      </w:r>
    </w:p>
    <w:p w:rsidR="006B5218" w:rsidRDefault="006B5218" w:rsidP="006B5218">
      <w:pPr>
        <w:pStyle w:val="a5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А.Шентермай «В мире есть красавица одна»</w:t>
      </w:r>
    </w:p>
    <w:p w:rsidR="006B5218" w:rsidRDefault="006B5218" w:rsidP="006B5218">
      <w:pPr>
        <w:pStyle w:val="a5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Львов – Компанеец  «Все дети на планете»</w:t>
      </w:r>
    </w:p>
    <w:p w:rsidR="006B5218" w:rsidRDefault="006B5218" w:rsidP="006B5218">
      <w:pPr>
        <w:pStyle w:val="a5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Ц.Кюи «Осень»</w:t>
      </w:r>
    </w:p>
    <w:p w:rsidR="006B5218" w:rsidRDefault="006B5218" w:rsidP="006B5218">
      <w:pPr>
        <w:pStyle w:val="a5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А.Гретри «Спор»</w:t>
      </w:r>
    </w:p>
    <w:p w:rsidR="006B5218" w:rsidRDefault="006B5218" w:rsidP="006B5218">
      <w:pPr>
        <w:pStyle w:val="a5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В.Ренев «Белая дорожка»</w:t>
      </w:r>
    </w:p>
    <w:p w:rsidR="006B5218" w:rsidRDefault="006B5218" w:rsidP="006B5218">
      <w:pPr>
        <w:pStyle w:val="a5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Латышская народная песня «Пастушок»</w:t>
      </w:r>
    </w:p>
    <w:p w:rsidR="006B5218" w:rsidRDefault="006B5218" w:rsidP="006B5218">
      <w:pPr>
        <w:pStyle w:val="a5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В.Моцарт «Колыбельная»</w:t>
      </w:r>
    </w:p>
    <w:p w:rsidR="006B5218" w:rsidRDefault="006B5218" w:rsidP="006B5218">
      <w:pPr>
        <w:pStyle w:val="a5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Чайковский «Мой садик»</w:t>
      </w:r>
    </w:p>
    <w:p w:rsidR="006B5218" w:rsidRDefault="006B5218" w:rsidP="006B5218">
      <w:pPr>
        <w:pStyle w:val="a5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П.Чайковский «Колыбельная песнь в бурю»</w:t>
      </w:r>
    </w:p>
    <w:p w:rsidR="006B5218" w:rsidRDefault="006B5218" w:rsidP="006B5218">
      <w:pPr>
        <w:pStyle w:val="a5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Л.Бетховен «Сурок»</w:t>
      </w:r>
    </w:p>
    <w:p w:rsidR="006B5218" w:rsidRDefault="006B5218" w:rsidP="006B5218">
      <w:pPr>
        <w:pStyle w:val="a5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Р.н.п. «Уж ты сад»</w:t>
      </w:r>
    </w:p>
    <w:p w:rsidR="006B5218" w:rsidRDefault="006B5218" w:rsidP="006B5218">
      <w:pPr>
        <w:pStyle w:val="a5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Р.н.п. «Ах вы сени, мои, сени»</w:t>
      </w:r>
    </w:p>
    <w:p w:rsidR="006B5218" w:rsidRDefault="006B5218" w:rsidP="006B5218">
      <w:pPr>
        <w:pStyle w:val="a5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Р.н.п. «Козел»</w:t>
      </w:r>
    </w:p>
    <w:p w:rsidR="006B5218" w:rsidRDefault="006B5218" w:rsidP="006B5218">
      <w:pPr>
        <w:pStyle w:val="a5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Розенштейн «Глупый пастух»</w:t>
      </w:r>
    </w:p>
    <w:p w:rsidR="006B5218" w:rsidRDefault="006B5218" w:rsidP="006B5218">
      <w:pPr>
        <w:pStyle w:val="a5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Розенштейн «Барабумбия»</w:t>
      </w:r>
    </w:p>
    <w:p w:rsidR="006B5218" w:rsidRDefault="006B5218" w:rsidP="006B5218">
      <w:pPr>
        <w:pStyle w:val="a5"/>
        <w:spacing w:after="0" w:line="360" w:lineRule="auto"/>
        <w:ind w:left="7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5218" w:rsidRDefault="006B5218" w:rsidP="006B5218">
      <w:pPr>
        <w:pStyle w:val="a5"/>
        <w:spacing w:after="0" w:line="360" w:lineRule="auto"/>
        <w:ind w:left="7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5218" w:rsidRDefault="006B5218" w:rsidP="006B5218">
      <w:pPr>
        <w:pStyle w:val="a5"/>
        <w:spacing w:after="0" w:line="360" w:lineRule="auto"/>
        <w:ind w:left="78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B52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6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6B5218" w:rsidRDefault="006B5218" w:rsidP="006B5218">
      <w:pPr>
        <w:pStyle w:val="a5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И.Розенштейн «здравствуйте</w:t>
      </w:r>
    </w:p>
    <w:p w:rsidR="006B5218" w:rsidRDefault="006B5218" w:rsidP="006B5218">
      <w:pPr>
        <w:pStyle w:val="a5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М.Парцхаладзе «Нету мамочки добрей»</w:t>
      </w:r>
    </w:p>
    <w:p w:rsidR="006B5218" w:rsidRDefault="006B5218" w:rsidP="006B5218">
      <w:pPr>
        <w:pStyle w:val="a5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Парцхаладзе «Ручей»</w:t>
      </w:r>
    </w:p>
    <w:p w:rsidR="006B5218" w:rsidRDefault="006B5218" w:rsidP="006B5218">
      <w:pPr>
        <w:pStyle w:val="a5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Е.Птичкин «Сказки гуляют по свету»</w:t>
      </w:r>
    </w:p>
    <w:p w:rsidR="006B5218" w:rsidRDefault="006B5218" w:rsidP="006B5218">
      <w:pPr>
        <w:pStyle w:val="a5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Е.Птичкин «Щенок»</w:t>
      </w:r>
    </w:p>
    <w:p w:rsidR="006B5218" w:rsidRDefault="006B5218" w:rsidP="006B5218">
      <w:pPr>
        <w:pStyle w:val="a5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А.Алябьев « Я вижу образ твой»</w:t>
      </w:r>
    </w:p>
    <w:p w:rsidR="006B5218" w:rsidRDefault="006B5218" w:rsidP="006B5218">
      <w:pPr>
        <w:pStyle w:val="a5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П.Булыхов» «Звонко песня раздается»</w:t>
      </w:r>
    </w:p>
    <w:p w:rsidR="006B5218" w:rsidRDefault="006B5218" w:rsidP="006B5218">
      <w:pPr>
        <w:pStyle w:val="a5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Булахов «Не хочу»</w:t>
      </w:r>
    </w:p>
    <w:p w:rsidR="006B5218" w:rsidRDefault="006B5218" w:rsidP="006B5218">
      <w:pPr>
        <w:pStyle w:val="a5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А.Варламов «ненаглядный ты мой»</w:t>
      </w:r>
    </w:p>
    <w:p w:rsidR="006B5218" w:rsidRDefault="006B5218" w:rsidP="006B5218">
      <w:pPr>
        <w:pStyle w:val="a5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А.Гурилев «Внутренняя музыка»</w:t>
      </w:r>
    </w:p>
    <w:p w:rsidR="006B5218" w:rsidRDefault="006B5218" w:rsidP="006B5218">
      <w:pPr>
        <w:pStyle w:val="a5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А.Гурилев «Сердце – игрушка»</w:t>
      </w:r>
    </w:p>
    <w:p w:rsidR="006B5218" w:rsidRDefault="006B5218" w:rsidP="006B5218">
      <w:pPr>
        <w:pStyle w:val="a5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Ц.Кюи «Царскосельская статуя»</w:t>
      </w:r>
    </w:p>
    <w:p w:rsidR="006B5218" w:rsidRDefault="006B5218" w:rsidP="006B5218">
      <w:pPr>
        <w:pStyle w:val="a5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 Монюшко «Золотая рыбка»</w:t>
      </w:r>
    </w:p>
    <w:p w:rsidR="006B5218" w:rsidRDefault="006B5218" w:rsidP="006B5218">
      <w:pPr>
        <w:pStyle w:val="a5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Перголези «Ах зачем я на лужайке»</w:t>
      </w:r>
    </w:p>
    <w:p w:rsidR="006B5218" w:rsidRDefault="00E2451E" w:rsidP="006B5218">
      <w:pPr>
        <w:pStyle w:val="a5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Р.н.п. «Чернобровый, черноокий»</w:t>
      </w:r>
    </w:p>
    <w:p w:rsidR="00E2451E" w:rsidRDefault="00E2451E" w:rsidP="00E2451E">
      <w:pPr>
        <w:pStyle w:val="a5"/>
        <w:spacing w:after="0" w:line="360" w:lineRule="auto"/>
        <w:ind w:left="99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451E" w:rsidRDefault="00E2451E" w:rsidP="00E2451E">
      <w:pPr>
        <w:pStyle w:val="a5"/>
        <w:spacing w:after="0" w:line="360" w:lineRule="auto"/>
        <w:ind w:left="99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451E" w:rsidRDefault="00E2451E" w:rsidP="00E2451E">
      <w:pPr>
        <w:pStyle w:val="a5"/>
        <w:spacing w:after="0" w:line="360" w:lineRule="auto"/>
        <w:ind w:left="99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245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7 класс</w:t>
      </w:r>
    </w:p>
    <w:p w:rsidR="00E2451E" w:rsidRDefault="00E2451E" w:rsidP="00E2451E">
      <w:pPr>
        <w:pStyle w:val="a5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Р.н.п.  «Не корите меня, не браните»</w:t>
      </w:r>
    </w:p>
    <w:p w:rsidR="00E2451E" w:rsidRDefault="00E2451E" w:rsidP="00E2451E">
      <w:pPr>
        <w:pStyle w:val="a5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Р.н.п. «Среди долины ровныя»</w:t>
      </w:r>
    </w:p>
    <w:p w:rsidR="00E2451E" w:rsidRDefault="00E2451E" w:rsidP="00E2451E">
      <w:pPr>
        <w:pStyle w:val="a5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Словацкая народная песня «Спи моя милая»</w:t>
      </w:r>
    </w:p>
    <w:p w:rsidR="00E2451E" w:rsidRDefault="00E2451E" w:rsidP="00E2451E">
      <w:pPr>
        <w:pStyle w:val="a5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М.Глинка «Вот ветер в чистом поле»</w:t>
      </w:r>
    </w:p>
    <w:p w:rsidR="00E2451E" w:rsidRDefault="00E2451E" w:rsidP="00E2451E">
      <w:pPr>
        <w:pStyle w:val="a5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К.Вебер «Песня охотника»</w:t>
      </w:r>
    </w:p>
    <w:p w:rsidR="00E2451E" w:rsidRDefault="00E2451E" w:rsidP="00E2451E">
      <w:pPr>
        <w:pStyle w:val="a5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 Чичков «Мамин вальс»</w:t>
      </w:r>
    </w:p>
    <w:p w:rsidR="00E2451E" w:rsidRDefault="00E2451E" w:rsidP="00E2451E">
      <w:pPr>
        <w:pStyle w:val="a5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К.Молчанов «Помни»</w:t>
      </w:r>
    </w:p>
    <w:p w:rsidR="00E2451E" w:rsidRDefault="00E2451E" w:rsidP="00E2451E">
      <w:pPr>
        <w:pStyle w:val="a5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Новиков «Дороги»</w:t>
      </w:r>
    </w:p>
    <w:p w:rsidR="00E2451E" w:rsidRDefault="00E2451E" w:rsidP="00E2451E">
      <w:pPr>
        <w:pStyle w:val="a5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Д.Кабалевский «Счастье»</w:t>
      </w:r>
    </w:p>
    <w:p w:rsidR="00E2451E" w:rsidRDefault="00E2451E" w:rsidP="00E2451E">
      <w:pPr>
        <w:pStyle w:val="a5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Р.Шуман « Вечерняя звезда»</w:t>
      </w:r>
    </w:p>
    <w:p w:rsidR="00E2451E" w:rsidRDefault="00E2451E" w:rsidP="00E2451E">
      <w:pPr>
        <w:pStyle w:val="a5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Брамс «Колыбельная»</w:t>
      </w:r>
    </w:p>
    <w:p w:rsidR="00E2451E" w:rsidRDefault="00E2451E" w:rsidP="00E2451E">
      <w:pPr>
        <w:pStyle w:val="a5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А.Тома «Вечерняя песня»</w:t>
      </w:r>
    </w:p>
    <w:p w:rsidR="00E2451E" w:rsidRDefault="00E2451E" w:rsidP="00E2451E">
      <w:pPr>
        <w:pStyle w:val="a5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М.Глинка «Венецианская ночь»</w:t>
      </w:r>
    </w:p>
    <w:p w:rsidR="00E2451E" w:rsidRDefault="00E2451E" w:rsidP="00E2451E">
      <w:pPr>
        <w:pStyle w:val="a5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Глинка «Жаворонок»</w:t>
      </w:r>
    </w:p>
    <w:p w:rsidR="00E2451E" w:rsidRDefault="00E2451E" w:rsidP="00E2451E">
      <w:pPr>
        <w:pStyle w:val="a5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М.Глинка «Ты соловушко, умолкни»</w:t>
      </w:r>
    </w:p>
    <w:p w:rsidR="00E2451E" w:rsidRDefault="00E2451E" w:rsidP="00E2451E">
      <w:pPr>
        <w:pStyle w:val="a5"/>
        <w:spacing w:after="0" w:line="360" w:lineRule="auto"/>
        <w:ind w:left="99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451E" w:rsidRDefault="00E2451E" w:rsidP="00E2451E">
      <w:pPr>
        <w:pStyle w:val="a5"/>
        <w:spacing w:after="0" w:line="360" w:lineRule="auto"/>
        <w:ind w:left="99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451E" w:rsidRDefault="00E2451E" w:rsidP="00E2451E">
      <w:pPr>
        <w:pStyle w:val="a5"/>
        <w:spacing w:after="0" w:line="360" w:lineRule="auto"/>
        <w:ind w:left="99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245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8 класс</w:t>
      </w:r>
    </w:p>
    <w:p w:rsidR="00E2451E" w:rsidRPr="00E2451E" w:rsidRDefault="00E2451E" w:rsidP="00E2451E">
      <w:pPr>
        <w:pStyle w:val="a5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М.Яковлев «Зимний вечер»</w:t>
      </w:r>
    </w:p>
    <w:p w:rsidR="00E2451E" w:rsidRPr="00E2451E" w:rsidRDefault="00E2451E" w:rsidP="00E2451E">
      <w:pPr>
        <w:pStyle w:val="a5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В.Локтев «Песня о России»</w:t>
      </w:r>
    </w:p>
    <w:p w:rsidR="00E2451E" w:rsidRPr="00E2451E" w:rsidRDefault="00E2451E" w:rsidP="00E2451E">
      <w:pPr>
        <w:pStyle w:val="a5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В.Соловьев – Седой «Баллада о солдате»</w:t>
      </w:r>
    </w:p>
    <w:p w:rsidR="00E2451E" w:rsidRPr="00E2451E" w:rsidRDefault="00E2451E" w:rsidP="00E2451E">
      <w:pPr>
        <w:pStyle w:val="a5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В.Калинников «Сосны»</w:t>
      </w:r>
    </w:p>
    <w:p w:rsidR="00E2451E" w:rsidRPr="00E2451E" w:rsidRDefault="00E2451E" w:rsidP="00E2451E">
      <w:pPr>
        <w:pStyle w:val="a5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Р.н. п. обработка Локтева «Ой по –над Волгой»</w:t>
      </w:r>
    </w:p>
    <w:p w:rsidR="00E2451E" w:rsidRPr="00E2451E" w:rsidRDefault="00E2451E" w:rsidP="00E2451E">
      <w:pPr>
        <w:pStyle w:val="a5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Р.н.п. обработка Иванова  «Ах ты душечка»</w:t>
      </w:r>
    </w:p>
    <w:p w:rsidR="00E2451E" w:rsidRPr="00E2451E" w:rsidRDefault="00E2451E" w:rsidP="00E2451E">
      <w:pPr>
        <w:pStyle w:val="a5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А.Варламов «На заре ты ее не буди»</w:t>
      </w:r>
    </w:p>
    <w:p w:rsidR="00E2451E" w:rsidRPr="00E2451E" w:rsidRDefault="00E2451E" w:rsidP="00E2451E">
      <w:pPr>
        <w:pStyle w:val="a5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Д.Гершвин «Любимый мой2</w:t>
      </w:r>
    </w:p>
    <w:p w:rsidR="00E2451E" w:rsidRPr="00E2451E" w:rsidRDefault="00E2451E" w:rsidP="00E2451E">
      <w:pPr>
        <w:pStyle w:val="a5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Д.Гершвин «Любовь вошла»</w:t>
      </w:r>
    </w:p>
    <w:p w:rsidR="00E2451E" w:rsidRPr="00E2451E" w:rsidRDefault="00E2451E" w:rsidP="00E2451E">
      <w:pPr>
        <w:pStyle w:val="a5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Глинка «В крови горит огонь желанья»</w:t>
      </w:r>
    </w:p>
    <w:p w:rsidR="00E2451E" w:rsidRPr="00E2451E" w:rsidRDefault="00E2451E" w:rsidP="00E2451E">
      <w:pPr>
        <w:pStyle w:val="a5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М.Глинка «Скажи, зачем»</w:t>
      </w:r>
    </w:p>
    <w:p w:rsidR="00E2451E" w:rsidRPr="001527EA" w:rsidRDefault="00E2451E" w:rsidP="00E2451E">
      <w:pPr>
        <w:pStyle w:val="a5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Глинка </w:t>
      </w:r>
      <w:r w:rsidR="001527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«Я здесь, Инезилья»</w:t>
      </w:r>
    </w:p>
    <w:p w:rsidR="001527EA" w:rsidRPr="001527EA" w:rsidRDefault="001527EA" w:rsidP="00E2451E">
      <w:pPr>
        <w:pStyle w:val="a5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А.Даргомыжский «Шестнадцать лет»</w:t>
      </w:r>
    </w:p>
    <w:p w:rsidR="001527EA" w:rsidRPr="001527EA" w:rsidRDefault="001527EA" w:rsidP="00E2451E">
      <w:pPr>
        <w:pStyle w:val="a5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Э.Лоу «Песня Элизы»</w:t>
      </w:r>
    </w:p>
    <w:p w:rsidR="001527EA" w:rsidRPr="00E2451E" w:rsidRDefault="001527EA" w:rsidP="00E2451E">
      <w:pPr>
        <w:pStyle w:val="a5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Н.Римский – Корсаков «Звонче жаворонка пенье»</w:t>
      </w:r>
    </w:p>
    <w:p w:rsidR="007302D0" w:rsidRPr="007302D0" w:rsidRDefault="007302D0" w:rsidP="007302D0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D338F" w:rsidRDefault="006D338F" w:rsidP="006D338F">
      <w:pPr>
        <w:spacing w:before="28" w:after="0" w:line="360" w:lineRule="auto"/>
        <w:ind w:left="915"/>
        <w:rPr>
          <w:sz w:val="28"/>
          <w:szCs w:val="28"/>
        </w:rPr>
      </w:pPr>
    </w:p>
    <w:p w:rsidR="006D338F" w:rsidRDefault="006D338F" w:rsidP="00FE7B68">
      <w:pPr>
        <w:spacing w:before="28" w:after="0" w:line="360" w:lineRule="auto"/>
        <w:rPr>
          <w:sz w:val="28"/>
          <w:szCs w:val="28"/>
        </w:rPr>
      </w:pPr>
    </w:p>
    <w:p w:rsidR="00705A37" w:rsidRDefault="00705A37" w:rsidP="00FE7B68">
      <w:pPr>
        <w:spacing w:before="28"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III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Требования к уровню подготовки учащихся</w:t>
      </w:r>
    </w:p>
    <w:p w:rsidR="00705A37" w:rsidRDefault="00705A37" w:rsidP="00705A3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отражает разнообразие репертуара, его академическую направленность, </w:t>
      </w:r>
      <w:r w:rsidR="005D268E">
        <w:rPr>
          <w:rFonts w:ascii="Times New Roman" w:hAnsi="Times New Roman"/>
          <w:sz w:val="28"/>
          <w:szCs w:val="28"/>
        </w:rPr>
        <w:t>пред</w:t>
      </w:r>
      <w:r w:rsidR="00841994">
        <w:rPr>
          <w:rFonts w:ascii="Times New Roman" w:hAnsi="Times New Roman"/>
          <w:sz w:val="28"/>
          <w:szCs w:val="28"/>
        </w:rPr>
        <w:t>о</w:t>
      </w:r>
      <w:r w:rsidR="005D268E">
        <w:rPr>
          <w:rFonts w:ascii="Times New Roman" w:hAnsi="Times New Roman"/>
          <w:sz w:val="28"/>
          <w:szCs w:val="28"/>
        </w:rPr>
        <w:t>ставляет</w:t>
      </w:r>
      <w:r>
        <w:rPr>
          <w:rFonts w:ascii="Times New Roman" w:hAnsi="Times New Roman"/>
          <w:sz w:val="28"/>
          <w:szCs w:val="28"/>
        </w:rPr>
        <w:t xml:space="preserve"> возможность </w:t>
      </w:r>
      <w:r w:rsidR="005D268E">
        <w:rPr>
          <w:rFonts w:ascii="Times New Roman" w:hAnsi="Times New Roman"/>
          <w:sz w:val="28"/>
          <w:szCs w:val="28"/>
        </w:rPr>
        <w:t xml:space="preserve">применения </w:t>
      </w:r>
      <w:r>
        <w:rPr>
          <w:rFonts w:ascii="Times New Roman" w:hAnsi="Times New Roman"/>
          <w:sz w:val="28"/>
          <w:szCs w:val="28"/>
        </w:rPr>
        <w:t xml:space="preserve">индивидуального подхода к каждому ученику. </w:t>
      </w:r>
      <w:r>
        <w:rPr>
          <w:rFonts w:ascii="Times New Roman" w:eastAsia="Times New Roman" w:hAnsi="Times New Roman"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sz w:val="28"/>
          <w:szCs w:val="28"/>
        </w:rPr>
        <w:t xml:space="preserve">направлено на </w:t>
      </w:r>
      <w:r>
        <w:rPr>
          <w:rFonts w:ascii="Times New Roman" w:eastAsia="Times New Roman" w:hAnsi="Times New Roman"/>
          <w:sz w:val="28"/>
          <w:szCs w:val="28"/>
        </w:rPr>
        <w:t>обеспечение художественно-эстетического р</w:t>
      </w:r>
      <w:r w:rsidR="005D268E">
        <w:rPr>
          <w:rFonts w:ascii="Times New Roman" w:eastAsia="Times New Roman" w:hAnsi="Times New Roman"/>
          <w:sz w:val="28"/>
          <w:szCs w:val="28"/>
        </w:rPr>
        <w:t>азвития учащегося и приобретение</w:t>
      </w:r>
      <w:r w:rsidR="00670ECE">
        <w:rPr>
          <w:rFonts w:ascii="Times New Roman" w:eastAsia="Times New Roman" w:hAnsi="Times New Roman"/>
          <w:sz w:val="28"/>
          <w:szCs w:val="28"/>
        </w:rPr>
        <w:t xml:space="preserve"> им вокально</w:t>
      </w:r>
      <w:r>
        <w:rPr>
          <w:rFonts w:ascii="Times New Roman" w:eastAsia="Times New Roman" w:hAnsi="Times New Roman"/>
          <w:sz w:val="28"/>
          <w:szCs w:val="28"/>
        </w:rPr>
        <w:t>-исполнительских знаний, умений и навыков.</w:t>
      </w:r>
    </w:p>
    <w:p w:rsidR="00841994" w:rsidRDefault="00841994" w:rsidP="00841994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F05FB">
        <w:rPr>
          <w:sz w:val="28"/>
          <w:szCs w:val="28"/>
        </w:rPr>
        <w:t>Результаты освоения</w:t>
      </w:r>
      <w:r w:rsidR="00670ECE">
        <w:rPr>
          <w:sz w:val="28"/>
          <w:szCs w:val="28"/>
        </w:rPr>
        <w:t xml:space="preserve"> программы «Вокал</w:t>
      </w:r>
      <w:r w:rsidRPr="00EF05FB">
        <w:rPr>
          <w:sz w:val="28"/>
          <w:szCs w:val="28"/>
        </w:rPr>
        <w:t xml:space="preserve">» по </w:t>
      </w:r>
      <w:r>
        <w:rPr>
          <w:sz w:val="28"/>
          <w:szCs w:val="28"/>
        </w:rPr>
        <w:t>учебному пр</w:t>
      </w:r>
      <w:r w:rsidR="00670ECE">
        <w:rPr>
          <w:sz w:val="28"/>
          <w:szCs w:val="28"/>
        </w:rPr>
        <w:t>едмету «Специальность (вокал</w:t>
      </w:r>
      <w:r>
        <w:rPr>
          <w:sz w:val="28"/>
          <w:szCs w:val="28"/>
        </w:rPr>
        <w:t xml:space="preserve">)» </w:t>
      </w:r>
      <w:r w:rsidRPr="00EF05FB">
        <w:rPr>
          <w:sz w:val="28"/>
          <w:szCs w:val="28"/>
        </w:rPr>
        <w:t>должны отражать</w:t>
      </w:r>
      <w:r>
        <w:rPr>
          <w:sz w:val="28"/>
          <w:szCs w:val="28"/>
        </w:rPr>
        <w:t>: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-наличие у уча</w:t>
      </w:r>
      <w:r w:rsidRPr="00841994">
        <w:rPr>
          <w:sz w:val="28"/>
          <w:szCs w:val="28"/>
        </w:rPr>
        <w:t>щегося интереса к музыкальному искусству, сам</w:t>
      </w:r>
      <w:r w:rsidR="00D711A5">
        <w:rPr>
          <w:sz w:val="28"/>
          <w:szCs w:val="28"/>
        </w:rPr>
        <w:t>остоятельному вокальному</w:t>
      </w:r>
      <w:r w:rsidRPr="00841994">
        <w:rPr>
          <w:sz w:val="28"/>
          <w:szCs w:val="28"/>
        </w:rPr>
        <w:t xml:space="preserve"> исполнительству;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841994">
        <w:rPr>
          <w:sz w:val="28"/>
          <w:szCs w:val="28"/>
        </w:rPr>
        <w:t xml:space="preserve">– сформированный комплекс исполнительских знаний, умений и навыков, позволяющий  использовать многообразные возможности </w:t>
      </w:r>
      <w:r w:rsidR="00D711A5">
        <w:rPr>
          <w:sz w:val="28"/>
          <w:szCs w:val="28"/>
        </w:rPr>
        <w:t xml:space="preserve">голоса </w:t>
      </w:r>
      <w:r w:rsidRPr="00841994">
        <w:rPr>
          <w:sz w:val="28"/>
          <w:szCs w:val="28"/>
        </w:rPr>
        <w:t>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841994" w:rsidRPr="00841994" w:rsidRDefault="00841994" w:rsidP="008419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994">
        <w:rPr>
          <w:rFonts w:ascii="Times New Roman" w:hAnsi="Times New Roman"/>
          <w:sz w:val="28"/>
          <w:szCs w:val="28"/>
        </w:rPr>
        <w:t xml:space="preserve">– знание репертуара для </w:t>
      </w:r>
      <w:r w:rsidR="00D711A5">
        <w:rPr>
          <w:rFonts w:ascii="Times New Roman" w:hAnsi="Times New Roman"/>
          <w:sz w:val="28"/>
          <w:szCs w:val="28"/>
        </w:rPr>
        <w:t>вокала</w:t>
      </w:r>
      <w:r w:rsidRPr="00841994">
        <w:rPr>
          <w:rFonts w:ascii="Times New Roman" w:hAnsi="Times New Roman"/>
          <w:sz w:val="28"/>
          <w:szCs w:val="28"/>
        </w:rPr>
        <w:t>, включающего произведения разных стилей и жанров в соответствии с программными требованиями;</w:t>
      </w:r>
    </w:p>
    <w:p w:rsidR="00841994" w:rsidRPr="00841994" w:rsidRDefault="00D711A5" w:rsidP="008419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знание </w:t>
      </w:r>
      <w:r w:rsidR="00841994" w:rsidRPr="00841994">
        <w:rPr>
          <w:rFonts w:ascii="Times New Roman" w:hAnsi="Times New Roman"/>
          <w:sz w:val="28"/>
          <w:szCs w:val="28"/>
        </w:rPr>
        <w:t xml:space="preserve">исполнительских возможностей </w:t>
      </w:r>
      <w:r>
        <w:rPr>
          <w:rFonts w:ascii="Times New Roman" w:hAnsi="Times New Roman"/>
          <w:sz w:val="28"/>
          <w:szCs w:val="28"/>
        </w:rPr>
        <w:t>голосового аппарата</w:t>
      </w:r>
      <w:r w:rsidR="00841994" w:rsidRPr="00841994">
        <w:rPr>
          <w:rFonts w:ascii="Times New Roman" w:hAnsi="Times New Roman"/>
          <w:sz w:val="28"/>
          <w:szCs w:val="28"/>
        </w:rPr>
        <w:t>;</w:t>
      </w:r>
    </w:p>
    <w:p w:rsidR="00841994" w:rsidRPr="00841994" w:rsidRDefault="00841994" w:rsidP="008419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994">
        <w:rPr>
          <w:rFonts w:ascii="Times New Roman" w:hAnsi="Times New Roman"/>
          <w:sz w:val="28"/>
          <w:szCs w:val="28"/>
        </w:rPr>
        <w:t>– знание профессиональной терминологии;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841994">
        <w:rPr>
          <w:sz w:val="28"/>
          <w:szCs w:val="28"/>
        </w:rPr>
        <w:t>– умение читать с листа несложные музыкальные произведения;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841994">
        <w:rPr>
          <w:sz w:val="28"/>
          <w:szCs w:val="28"/>
        </w:rPr>
        <w:t xml:space="preserve">- навыки по воспитанию слухового контроля, умению управлять процессом </w:t>
      </w:r>
      <w:r w:rsidR="00D711A5">
        <w:rPr>
          <w:sz w:val="28"/>
          <w:szCs w:val="28"/>
        </w:rPr>
        <w:t>вокального</w:t>
      </w:r>
      <w:r w:rsidRPr="00841994">
        <w:rPr>
          <w:sz w:val="28"/>
          <w:szCs w:val="28"/>
        </w:rPr>
        <w:t> исполнения музыкального произведения;</w:t>
      </w:r>
    </w:p>
    <w:p w:rsidR="00841994" w:rsidRPr="00841994" w:rsidRDefault="00C07C9F" w:rsidP="00841994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навыки по использованию во</w:t>
      </w:r>
      <w:r w:rsidR="00841994" w:rsidRPr="00841994">
        <w:rPr>
          <w:sz w:val="28"/>
          <w:szCs w:val="28"/>
        </w:rPr>
        <w:t>кально-исполнительских средств выразительности, выполнению</w:t>
      </w:r>
      <w:r>
        <w:rPr>
          <w:sz w:val="28"/>
          <w:szCs w:val="28"/>
        </w:rPr>
        <w:t xml:space="preserve"> вокальной техники</w:t>
      </w:r>
      <w:r w:rsidR="00841994" w:rsidRPr="00841994">
        <w:rPr>
          <w:sz w:val="28"/>
          <w:szCs w:val="28"/>
        </w:rPr>
        <w:t>, использованию художественно оправданных технических приемов;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841994">
        <w:rPr>
          <w:sz w:val="28"/>
          <w:szCs w:val="28"/>
        </w:rPr>
        <w:t xml:space="preserve">– наличие творческой  инициативы, сформированных представлений  о методике разучивания музыкальных произведений и приемах работы над </w:t>
      </w:r>
      <w:r w:rsidR="00C07C9F">
        <w:rPr>
          <w:sz w:val="28"/>
          <w:szCs w:val="28"/>
        </w:rPr>
        <w:t>вокально-</w:t>
      </w:r>
      <w:r w:rsidRPr="00841994">
        <w:rPr>
          <w:sz w:val="28"/>
          <w:szCs w:val="28"/>
        </w:rPr>
        <w:t>исполнительскими трудностями;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  <w:u w:val="single"/>
        </w:rPr>
      </w:pPr>
      <w:r w:rsidRPr="00841994">
        <w:rPr>
          <w:sz w:val="28"/>
          <w:szCs w:val="28"/>
        </w:rPr>
        <w:lastRenderedPageBreak/>
        <w:t>– наличие музыкальной памяти, развитого мелодического, ладогармонического, тембрового слуха;</w:t>
      </w:r>
    </w:p>
    <w:p w:rsidR="00841994" w:rsidRPr="00841994" w:rsidRDefault="00841994" w:rsidP="0084199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994">
        <w:rPr>
          <w:rFonts w:ascii="Times New Roman" w:hAnsi="Times New Roman"/>
          <w:sz w:val="28"/>
          <w:szCs w:val="28"/>
        </w:rPr>
        <w:t>– наличие навыков репетиционно-концертной работы в качестве солиста.</w:t>
      </w:r>
    </w:p>
    <w:p w:rsidR="00841994" w:rsidRDefault="00841994" w:rsidP="00705A3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Кроме того, по окончании обучения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 учащийся должен:</w:t>
      </w:r>
    </w:p>
    <w:p w:rsidR="00705A37" w:rsidRDefault="00C07C9F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знать   особенности </w:t>
      </w:r>
      <w:r>
        <w:rPr>
          <w:rFonts w:ascii="Times New Roman" w:eastAsia="Times New Roman" w:hAnsi="Times New Roman"/>
          <w:sz w:val="28"/>
          <w:szCs w:val="28"/>
          <w:lang w:val="ru-RU"/>
        </w:rPr>
        <w:t>голосового аппарата</w:t>
      </w:r>
      <w:r w:rsidR="00705A37">
        <w:rPr>
          <w:rFonts w:ascii="Times New Roman" w:eastAsia="Times New Roman" w:hAnsi="Times New Roman"/>
          <w:sz w:val="28"/>
          <w:szCs w:val="28"/>
        </w:rPr>
        <w:t>;</w:t>
      </w:r>
    </w:p>
    <w:p w:rsidR="00705A37" w:rsidRP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5A37">
        <w:rPr>
          <w:rFonts w:ascii="Times New Roman" w:eastAsia="Times New Roman" w:hAnsi="Times New Roman"/>
          <w:sz w:val="28"/>
          <w:szCs w:val="28"/>
          <w:lang w:val="ru-RU"/>
        </w:rPr>
        <w:t xml:space="preserve">знать элементарные </w:t>
      </w:r>
      <w:r w:rsidR="00C07C9F">
        <w:rPr>
          <w:rFonts w:ascii="Times New Roman" w:eastAsia="Times New Roman" w:hAnsi="Times New Roman"/>
          <w:sz w:val="28"/>
          <w:szCs w:val="28"/>
          <w:lang w:val="ru-RU"/>
        </w:rPr>
        <w:t>правила голосового режима</w:t>
      </w:r>
      <w:r w:rsidRPr="00705A37">
        <w:rPr>
          <w:rFonts w:ascii="Times New Roman" w:eastAsia="Times New Roman" w:hAnsi="Times New Roman"/>
          <w:sz w:val="28"/>
          <w:szCs w:val="28"/>
          <w:lang w:val="ru-RU"/>
        </w:rPr>
        <w:t xml:space="preserve"> и уметь их применять при необходимости; </w:t>
      </w:r>
    </w:p>
    <w:p w:rsidR="00705A37" w:rsidRPr="00705A37" w:rsidRDefault="00C07C9F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знать тембровые и регистровые разновидности голосового аппарата</w:t>
      </w:r>
      <w:r w:rsidR="00705A37" w:rsidRPr="00705A37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самос</w:t>
      </w:r>
      <w:r w:rsidR="00C07C9F">
        <w:rPr>
          <w:rFonts w:ascii="Times New Roman" w:eastAsia="Times New Roman" w:hAnsi="Times New Roman"/>
          <w:sz w:val="28"/>
          <w:szCs w:val="28"/>
        </w:rPr>
        <w:t xml:space="preserve">тоятельно </w:t>
      </w:r>
      <w:r w:rsidR="00C07C9F">
        <w:rPr>
          <w:rFonts w:ascii="Times New Roman" w:eastAsia="Times New Roman" w:hAnsi="Times New Roman"/>
          <w:sz w:val="28"/>
          <w:szCs w:val="28"/>
          <w:lang w:val="ru-RU"/>
        </w:rPr>
        <w:t>распеваться,</w:t>
      </w:r>
    </w:p>
    <w:p w:rsidR="00705A37" w:rsidRP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5A37">
        <w:rPr>
          <w:rFonts w:ascii="Times New Roman" w:eastAsia="Times New Roman" w:hAnsi="Times New Roman"/>
          <w:sz w:val="28"/>
          <w:szCs w:val="28"/>
          <w:lang w:val="ru-RU"/>
        </w:rPr>
        <w:t>уметь самостоятельно определять технические трудности  несложного музыкального произведения и находить способы и методы в работе над ними;</w:t>
      </w:r>
    </w:p>
    <w:p w:rsidR="00705A37" w:rsidRP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5A37">
        <w:rPr>
          <w:rFonts w:ascii="Times New Roman" w:eastAsia="Times New Roman" w:hAnsi="Times New Roman"/>
          <w:sz w:val="28"/>
          <w:szCs w:val="28"/>
          <w:lang w:val="ru-RU"/>
        </w:rPr>
        <w:t>уметь творчески подходить к созданию художественного образа, используя при этом все теоретические  знания и  предыдущий практический опыт в освоении штрихов, приемов и других музыкальных средств выразительности;</w:t>
      </w:r>
    </w:p>
    <w:p w:rsidR="00705A37" w:rsidRP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5A37">
        <w:rPr>
          <w:rFonts w:ascii="Times New Roman" w:eastAsia="Times New Roman" w:hAnsi="Times New Roman"/>
          <w:sz w:val="28"/>
          <w:szCs w:val="28"/>
          <w:lang w:val="ru-RU"/>
        </w:rPr>
        <w:t>уметь  на базе приобретенных специальных зн</w:t>
      </w:r>
      <w:r w:rsidR="00841994">
        <w:rPr>
          <w:rFonts w:ascii="Times New Roman" w:eastAsia="Times New Roman" w:hAnsi="Times New Roman"/>
          <w:sz w:val="28"/>
          <w:szCs w:val="28"/>
          <w:lang w:val="ru-RU"/>
        </w:rPr>
        <w:t xml:space="preserve">аний </w:t>
      </w:r>
      <w:r w:rsidRPr="00705A37">
        <w:rPr>
          <w:rFonts w:ascii="Times New Roman" w:eastAsia="Times New Roman" w:hAnsi="Times New Roman"/>
          <w:sz w:val="28"/>
          <w:szCs w:val="28"/>
          <w:lang w:val="ru-RU"/>
        </w:rPr>
        <w:t xml:space="preserve">давать грамотную адекватную оценку многообразным музыкальным событиям; </w:t>
      </w:r>
    </w:p>
    <w:p w:rsidR="00705A37" w:rsidRPr="0001695F" w:rsidRDefault="00841994" w:rsidP="0001695F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иметь</w:t>
      </w:r>
      <w:r w:rsidR="00705A37" w:rsidRPr="00705A37">
        <w:rPr>
          <w:rFonts w:ascii="Times New Roman" w:eastAsia="Times New Roman" w:hAnsi="Times New Roman"/>
          <w:sz w:val="28"/>
          <w:szCs w:val="28"/>
          <w:lang w:val="ru-RU"/>
        </w:rPr>
        <w:t xml:space="preserve"> навык транспонирования и подбора по слуху, необходимых</w:t>
      </w:r>
      <w:r w:rsidR="00C07C9F">
        <w:rPr>
          <w:rFonts w:ascii="Times New Roman" w:eastAsia="Times New Roman" w:hAnsi="Times New Roman"/>
          <w:sz w:val="28"/>
          <w:szCs w:val="28"/>
          <w:lang w:val="ru-RU"/>
        </w:rPr>
        <w:t xml:space="preserve">  в дальнейшем будущему вокалисту</w:t>
      </w:r>
      <w:r w:rsidR="00705A37" w:rsidRPr="0001695F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705A37" w:rsidRPr="000E5A09" w:rsidRDefault="00705A37" w:rsidP="00F521B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A37" w:rsidRPr="00F521BA" w:rsidRDefault="00F521BA" w:rsidP="00F521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705A37" w:rsidRPr="00F521BA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и методы  контроля, система оценок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i/>
          <w:sz w:val="28"/>
          <w:szCs w:val="28"/>
          <w:lang w:eastAsia="ru-RU"/>
        </w:rPr>
        <w:t>1. Аттестация: цели, виды, форма, содержание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Цель  аттестации -  определение уров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ня подготовки учащегося на   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определенном этапе обучения 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программными требованиями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. С другой стороны аттестация – 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>троль, проверка самостоятельной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домашней работы ученика.</w:t>
      </w:r>
    </w:p>
    <w:p w:rsidR="00705A37" w:rsidRPr="00F521BA" w:rsidRDefault="00F521BA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 качества знаний  по  специальности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охватывае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>т все виды контроля: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- текущий контроль успеваемости;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промежуточная аттестация учащихся; 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- итоговая  аттестация  учащихся.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Каждый из видов контроля успеваемости учащихся имеет свои цели, задачи и формы.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b/>
          <w:sz w:val="28"/>
          <w:szCs w:val="28"/>
          <w:lang w:eastAsia="ru-RU"/>
        </w:rPr>
        <w:t>Текущий контроль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успеваемости направлен на поддержание учебной дисциплины, в</w:t>
      </w:r>
      <w:r w:rsidR="006D0614">
        <w:rPr>
          <w:rFonts w:ascii="Times New Roman" w:eastAsia="Times New Roman" w:hAnsi="Times New Roman"/>
          <w:sz w:val="28"/>
          <w:szCs w:val="28"/>
          <w:lang w:eastAsia="ru-RU"/>
        </w:rPr>
        <w:t xml:space="preserve">ыявление отношения учащегося к 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изучаемому предмету, на организацию регулярных домашних занятий, повышение уровня освоения текущего учебного материала. Он имеет воспитательные цели и учитывает индивидуальные психоло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гические особенности учащегося. 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осуществляется преподавателем по специальности регулярно (с периодич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>ностью  не более чем через два-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 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В качестве форм текущего контроля успеваемости могут использоваться академические концерты, прослушивания к конкурсам, отчетным концертам.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успеваемости учащихся проводится в счет аудиторного  времени, предусмотренного учебным предметом.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Промежуточная  аттестация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успешность развития учащегося и усвоения им программы 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учебного предмета 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определенном этапе обучения. Наиболее распространенными формами промежуточной аттестации учащихся являются: </w:t>
      </w:r>
    </w:p>
    <w:p w:rsidR="00705A37" w:rsidRPr="00F521BA" w:rsidRDefault="0001695F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контрольные уроки,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зачеты (показ части программы, технический зачет)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05A37" w:rsidRPr="00F521BA" w:rsidRDefault="0001695F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академические концерты,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-  переводные экзамены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 (зачеты).</w:t>
      </w:r>
    </w:p>
    <w:p w:rsidR="006D0614" w:rsidRDefault="006D0614" w:rsidP="006D0614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Контрольные уроки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направлены на выявление знаний, умений и навыков учащихся в классе по специальности. Они не требуют публичного </w:t>
      </w:r>
      <w:r>
        <w:rPr>
          <w:rFonts w:ascii="Times New Roman" w:eastAsia="Times New Roman" w:hAnsi="Times New Roman"/>
          <w:sz w:val="28"/>
          <w:szCs w:val="28"/>
        </w:rPr>
        <w:lastRenderedPageBreak/>
        <w:t>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учащихся выпускных классов к итоговой аттестации. Контрольные прослушивания проводятся в классе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 в присутствии комиссии, включают</w:t>
      </w:r>
      <w:r>
        <w:rPr>
          <w:rFonts w:ascii="Times New Roman" w:eastAsia="Times New Roman" w:hAnsi="Times New Roman"/>
          <w:sz w:val="28"/>
          <w:szCs w:val="28"/>
        </w:rPr>
        <w:t xml:space="preserve"> в себя элементы беседы с 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учащимся и предполагают обязательное </w:t>
      </w:r>
      <w:r>
        <w:rPr>
          <w:rFonts w:ascii="Times New Roman" w:eastAsia="Times New Roman" w:hAnsi="Times New Roman"/>
          <w:sz w:val="28"/>
          <w:szCs w:val="28"/>
        </w:rPr>
        <w:t>обсуждение  рекомендательного характера.</w:t>
      </w:r>
    </w:p>
    <w:p w:rsidR="006D0614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Также преподаватель может сам назначать и проводить контрольные уроки в течение четверти в зависимости от индивидуальной успеваемости ученика, от этапности изучаемой программы с целью повышения мотивации в ученике к учебному процессу.   </w:t>
      </w:r>
    </w:p>
    <w:p w:rsidR="006D0614" w:rsidRDefault="006D0614" w:rsidP="006D0614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Контрольные уроки проводятся в счет аудиторного времени, предусмотренного на учебный предмет.   </w:t>
      </w:r>
    </w:p>
    <w:p w:rsidR="006D0614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Зачеты </w:t>
      </w:r>
      <w:r>
        <w:rPr>
          <w:rFonts w:ascii="Times New Roman" w:eastAsia="Times New Roman" w:hAnsi="Times New Roman"/>
          <w:sz w:val="28"/>
          <w:szCs w:val="28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могут быть </w:t>
      </w:r>
      <w:r>
        <w:rPr>
          <w:rFonts w:ascii="Times New Roman" w:eastAsia="Times New Roman" w:hAnsi="Times New Roman"/>
          <w:sz w:val="28"/>
          <w:szCs w:val="28"/>
        </w:rPr>
        <w:t>дифференцированные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 и недифференцированные</w:t>
      </w:r>
      <w:r>
        <w:rPr>
          <w:rFonts w:ascii="Times New Roman" w:eastAsia="Times New Roman" w:hAnsi="Times New Roman"/>
          <w:sz w:val="28"/>
          <w:szCs w:val="28"/>
        </w:rPr>
        <w:t xml:space="preserve">, с обязательным методическим обсуждением, носящим рекомендательный характер. </w:t>
      </w:r>
    </w:p>
    <w:p w:rsidR="006D0614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Академические концерты</w:t>
      </w:r>
      <w:r>
        <w:rPr>
          <w:rFonts w:ascii="Times New Roman" w:eastAsia="Times New Roman" w:hAnsi="Times New Roman"/>
          <w:sz w:val="28"/>
          <w:szCs w:val="28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произведения. Выступление ученика обязательно должно быть с оценкой.</w:t>
      </w:r>
    </w:p>
    <w:p w:rsidR="006D0614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Переводные экзамены</w:t>
      </w:r>
      <w:r>
        <w:rPr>
          <w:rFonts w:ascii="Times New Roman" w:eastAsia="Times New Roman" w:hAnsi="Times New Roman"/>
          <w:sz w:val="28"/>
          <w:szCs w:val="28"/>
        </w:rPr>
        <w:t xml:space="preserve">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 программу, переводится в следующий класс. </w:t>
      </w:r>
    </w:p>
    <w:p w:rsidR="006D0614" w:rsidRPr="00EB2EC3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Итоговая аттестация (экзамен</w:t>
      </w:r>
      <w:r>
        <w:rPr>
          <w:rFonts w:ascii="Times New Roman" w:eastAsia="Times New Roman" w:hAnsi="Times New Roman"/>
          <w:sz w:val="28"/>
          <w:szCs w:val="28"/>
        </w:rPr>
        <w:t xml:space="preserve">) определяет уровень и качество освоения образовательной программы. Экзамен проводится в выпускных классах: 5 (6), 8 (9), в соответствии с действующими учебными планами. Итоговая аттестация проводится по утвержденному директором школы  расписанию. </w:t>
      </w:r>
    </w:p>
    <w:p w:rsidR="006D0614" w:rsidRPr="00EB2EC3" w:rsidRDefault="006D0614" w:rsidP="006D0614">
      <w:pPr>
        <w:spacing w:before="28" w:after="0" w:line="360" w:lineRule="auto"/>
        <w:rPr>
          <w:rFonts w:ascii="Times New Roman" w:eastAsia="Times New Roman" w:hAnsi="Times New Roman"/>
          <w:i/>
          <w:sz w:val="28"/>
          <w:szCs w:val="28"/>
        </w:rPr>
      </w:pPr>
      <w:r w:rsidRPr="00EB2EC3">
        <w:rPr>
          <w:rFonts w:ascii="Times New Roman" w:eastAsia="Times New Roman" w:hAnsi="Times New Roman"/>
          <w:i/>
          <w:sz w:val="28"/>
          <w:szCs w:val="28"/>
        </w:rPr>
        <w:t xml:space="preserve">   2. Критерии оценок</w:t>
      </w:r>
    </w:p>
    <w:p w:rsidR="006D0614" w:rsidRPr="00777CF8" w:rsidRDefault="006D0614" w:rsidP="006D0614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пятибалльнойшкале.</w:t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6D0614" w:rsidRDefault="006D0614" w:rsidP="006D0614">
      <w:pPr>
        <w:spacing w:before="28" w:after="0" w:line="240" w:lineRule="auto"/>
        <w:ind w:firstLine="708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Таблица 20</w:t>
      </w:r>
    </w:p>
    <w:tbl>
      <w:tblPr>
        <w:tblW w:w="0" w:type="auto"/>
        <w:tblLayout w:type="fixed"/>
        <w:tblLook w:val="0000"/>
      </w:tblPr>
      <w:tblGrid>
        <w:gridCol w:w="3968"/>
        <w:gridCol w:w="5729"/>
      </w:tblGrid>
      <w:tr w:rsidR="006D0614" w:rsidTr="006D0614">
        <w:trPr>
          <w:trHeight w:val="38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 исполнения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(«отлично»)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C07C9F" w:rsidP="006D06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Яркое</w:t>
            </w:r>
            <w:r w:rsidR="006D0614">
              <w:rPr>
                <w:rFonts w:ascii="Times New Roman" w:eastAsia="Times New Roman" w:hAnsi="Times New Roman"/>
                <w:sz w:val="28"/>
                <w:szCs w:val="28"/>
              </w:rPr>
              <w:t>, осм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ысленное пение</w:t>
            </w:r>
            <w:r w:rsidR="006D0614">
              <w:rPr>
                <w:rFonts w:ascii="Times New Roman" w:eastAsia="Times New Roman" w:hAnsi="Times New Roman"/>
                <w:sz w:val="28"/>
                <w:szCs w:val="28"/>
              </w:rPr>
              <w:t>, выра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зительная динамика; текст исполнен</w:t>
            </w:r>
            <w:r w:rsidR="006D0614">
              <w:rPr>
                <w:rFonts w:ascii="Times New Roman" w:eastAsia="Times New Roman" w:hAnsi="Times New Roman"/>
                <w:sz w:val="28"/>
                <w:szCs w:val="28"/>
              </w:rPr>
              <w:t xml:space="preserve"> безукоризненно. Использован богатый арсенал выразительных 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редств, владение вокальной</w:t>
            </w:r>
            <w:r w:rsidR="006D0614">
              <w:rPr>
                <w:rFonts w:ascii="Times New Roman" w:eastAsia="Times New Roman" w:hAnsi="Times New Roman"/>
                <w:sz w:val="28"/>
                <w:szCs w:val="28"/>
              </w:rPr>
              <w:t xml:space="preserve"> техникой и звуковедением позволяет говорить о </w:t>
            </w:r>
            <w:r w:rsidR="0001695F">
              <w:rPr>
                <w:rFonts w:ascii="Times New Roman" w:eastAsia="Times New Roman" w:hAnsi="Times New Roman"/>
                <w:sz w:val="28"/>
                <w:szCs w:val="28"/>
              </w:rPr>
              <w:t xml:space="preserve">достаточно </w:t>
            </w:r>
            <w:r w:rsidR="006D0614">
              <w:rPr>
                <w:rFonts w:ascii="Times New Roman" w:eastAsia="Times New Roman" w:hAnsi="Times New Roman"/>
                <w:sz w:val="28"/>
                <w:szCs w:val="28"/>
              </w:rPr>
              <w:t>высоком  художественном уровне игры.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(«хорошо»)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C07C9F" w:rsidP="006D0614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Исполнение</w:t>
            </w:r>
            <w:r w:rsidR="006D0614">
              <w:rPr>
                <w:rFonts w:ascii="Times New Roman" w:eastAsia="Times New Roman" w:hAnsi="Times New Roman"/>
                <w:sz w:val="28"/>
                <w:szCs w:val="28"/>
              </w:rPr>
              <w:t xml:space="preserve">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Интонационное пение</w:t>
            </w:r>
            <w:r w:rsidR="006D0614">
              <w:rPr>
                <w:rFonts w:ascii="Times New Roman" w:eastAsia="Times New Roman" w:hAnsi="Times New Roman"/>
                <w:sz w:val="28"/>
                <w:szCs w:val="28"/>
              </w:rPr>
              <w:t xml:space="preserve"> может носить неопределенный характер.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(«удовлетворительно»)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Средний технический уровень подготовки, бедный, недостаточный штриховой арсенал, определенные проблемы в</w:t>
            </w:r>
            <w:r w:rsidR="00C07C9F">
              <w:rPr>
                <w:rFonts w:ascii="Times New Roman" w:eastAsia="Times New Roman" w:hAnsi="Times New Roman"/>
                <w:sz w:val="28"/>
                <w:szCs w:val="28"/>
              </w:rPr>
              <w:t xml:space="preserve"> вокально-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исполнительском аппарате мешают донести до слушателя художественный замысел произведения.  Можно говорить  о том, что качество исполняемой программы  в данном случае зависело от времени, потраченном на работу  дома или  отсутствии интереса у ученика к занятиям музыкой.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Исполнение  с частыми остановками, однообразной динамикой, без элементов фразировки, интонирования, без личного участия самого </w:t>
            </w:r>
            <w:r w:rsidR="008A53E1">
              <w:rPr>
                <w:rFonts w:ascii="Times New Roman" w:eastAsia="Times New Roman" w:hAnsi="Times New Roman"/>
                <w:sz w:val="28"/>
                <w:szCs w:val="28"/>
              </w:rPr>
              <w:t>ученика в процессе исполнения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Зачет (без оценки)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</w:rPr>
            </w:pPr>
            <w:r>
              <w:rPr>
                <w:rFonts w:ascii="Times New Roman" w:eastAsia="Helvetica" w:hAnsi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6D0614" w:rsidRDefault="006D0614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Pr="00F521BA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   Оценки выставляются по окончании четвертей и полугодий учебного</w:t>
      </w:r>
      <w:r w:rsidR="008A53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Фонды оценочных средств 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705A37" w:rsidRPr="00360AA0" w:rsidRDefault="00F521BA" w:rsidP="0003496D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705A37" w:rsidRPr="00360AA0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 учебного процесса</w:t>
      </w:r>
    </w:p>
    <w:p w:rsidR="00705A37" w:rsidRPr="00360AA0" w:rsidRDefault="00705A37" w:rsidP="0003496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60AA0">
        <w:rPr>
          <w:rFonts w:ascii="Times New Roman" w:hAnsi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705A37" w:rsidRPr="00360AA0" w:rsidRDefault="00705A37" w:rsidP="00705A37">
      <w:pPr>
        <w:pStyle w:val="2"/>
        <w:spacing w:line="360" w:lineRule="auto"/>
        <w:ind w:firstLine="706"/>
        <w:jc w:val="both"/>
        <w:rPr>
          <w:sz w:val="28"/>
          <w:szCs w:val="28"/>
        </w:rPr>
      </w:pPr>
      <w:r w:rsidRPr="00360AA0">
        <w:rPr>
          <w:sz w:val="28"/>
          <w:szCs w:val="28"/>
        </w:rPr>
        <w:t>В работе с учащимся преподаватель должен следовать основным принцип</w:t>
      </w:r>
      <w:r w:rsidR="001415C2">
        <w:rPr>
          <w:sz w:val="28"/>
          <w:szCs w:val="28"/>
        </w:rPr>
        <w:t>ам дидактики: последовательности, систематичности, доступности, наглядности</w:t>
      </w:r>
      <w:r w:rsidRPr="00360AA0">
        <w:rPr>
          <w:sz w:val="28"/>
          <w:szCs w:val="28"/>
        </w:rPr>
        <w:t xml:space="preserve"> в освоении материала. Рабочая обстановка в классе по специальности, доверительные отношения между учеником и учителем, </w:t>
      </w:r>
      <w:r w:rsidRPr="00360AA0">
        <w:rPr>
          <w:sz w:val="28"/>
          <w:szCs w:val="28"/>
        </w:rPr>
        <w:lastRenderedPageBreak/>
        <w:t>творческая атмосфера  должны способствовать  пробуждению в ученике сознательности, личной активности</w:t>
      </w:r>
      <w:r w:rsidR="006D0614">
        <w:rPr>
          <w:sz w:val="28"/>
          <w:szCs w:val="28"/>
        </w:rPr>
        <w:t xml:space="preserve">. </w:t>
      </w:r>
      <w:r w:rsidRPr="00360AA0">
        <w:rPr>
          <w:sz w:val="28"/>
          <w:szCs w:val="28"/>
        </w:rPr>
        <w:t>Процесс обучения должен протекать с  учетом индивидуальных психических особенностей ученика, его физических данных. Педагог д</w:t>
      </w:r>
      <w:r w:rsidR="0003496D">
        <w:rPr>
          <w:sz w:val="28"/>
          <w:szCs w:val="28"/>
        </w:rPr>
        <w:t xml:space="preserve">олжен неустанно контролировать </w:t>
      </w:r>
      <w:r w:rsidRPr="00360AA0">
        <w:rPr>
          <w:sz w:val="28"/>
          <w:szCs w:val="28"/>
        </w:rPr>
        <w:t xml:space="preserve">уровень развития музыкальных способностей своих учеников. </w:t>
      </w:r>
    </w:p>
    <w:p w:rsidR="00705A37" w:rsidRPr="00360AA0" w:rsidRDefault="00705A37" w:rsidP="00705A37">
      <w:pPr>
        <w:pStyle w:val="2"/>
        <w:spacing w:line="360" w:lineRule="auto"/>
        <w:ind w:firstLine="706"/>
        <w:jc w:val="both"/>
        <w:rPr>
          <w:iCs/>
          <w:sz w:val="28"/>
          <w:szCs w:val="28"/>
        </w:rPr>
      </w:pPr>
      <w:r w:rsidRPr="00360AA0">
        <w:rPr>
          <w:sz w:val="28"/>
          <w:szCs w:val="28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</w:t>
      </w:r>
      <w:r w:rsidR="006D0614">
        <w:rPr>
          <w:sz w:val="28"/>
          <w:szCs w:val="28"/>
        </w:rPr>
        <w:t>краткой характеристики работы уча</w:t>
      </w:r>
      <w:r w:rsidRPr="00360AA0">
        <w:rPr>
          <w:sz w:val="28"/>
          <w:szCs w:val="28"/>
        </w:rPr>
        <w:t xml:space="preserve">щегося. </w:t>
      </w:r>
      <w:r w:rsidR="006D0614">
        <w:rPr>
          <w:sz w:val="28"/>
          <w:szCs w:val="28"/>
        </w:rPr>
        <w:t xml:space="preserve">При составлении индивидуального </w:t>
      </w:r>
      <w:r w:rsidRPr="00360AA0">
        <w:rPr>
          <w:sz w:val="28"/>
          <w:szCs w:val="28"/>
        </w:rPr>
        <w:t>учебного плана следует учитывать личностные осо</w:t>
      </w:r>
      <w:r w:rsidR="006D0614">
        <w:rPr>
          <w:sz w:val="28"/>
          <w:szCs w:val="28"/>
        </w:rPr>
        <w:t>бенности и степень подготовки уча</w:t>
      </w:r>
      <w:r w:rsidRPr="00360AA0">
        <w:rPr>
          <w:sz w:val="28"/>
          <w:szCs w:val="28"/>
        </w:rPr>
        <w:t>щегося. В репертуар необходимо включать произведения, доступные по степени технической и образной сложности, и при этом</w:t>
      </w:r>
      <w:r w:rsidR="0003496D">
        <w:rPr>
          <w:sz w:val="28"/>
          <w:szCs w:val="28"/>
        </w:rPr>
        <w:t>,</w:t>
      </w:r>
      <w:r w:rsidRPr="00360AA0">
        <w:rPr>
          <w:sz w:val="28"/>
          <w:szCs w:val="28"/>
        </w:rPr>
        <w:t xml:space="preserve"> по возможности</w:t>
      </w:r>
      <w:r w:rsidR="0003496D">
        <w:rPr>
          <w:sz w:val="28"/>
          <w:szCs w:val="28"/>
        </w:rPr>
        <w:t>,</w:t>
      </w:r>
      <w:r w:rsidRPr="00360AA0">
        <w:rPr>
          <w:sz w:val="28"/>
          <w:szCs w:val="28"/>
        </w:rPr>
        <w:t xml:space="preserve"> высокохудожественные по содержанию, разнообразные по стилю, жанру, форме и фактуре. Индивидуальные планы вновь поступивших учеников должны быть составлены к концу сентября после детального ознакомления с особенностями, возмо</w:t>
      </w:r>
      <w:r w:rsidR="006D0614">
        <w:rPr>
          <w:sz w:val="28"/>
          <w:szCs w:val="28"/>
        </w:rPr>
        <w:t>жностями и уровнем подготовки уча</w:t>
      </w:r>
      <w:r w:rsidRPr="00360AA0">
        <w:rPr>
          <w:sz w:val="28"/>
          <w:szCs w:val="28"/>
        </w:rPr>
        <w:t>щегося.</w:t>
      </w:r>
    </w:p>
    <w:p w:rsidR="00705A37" w:rsidRPr="00360AA0" w:rsidRDefault="00705A37" w:rsidP="00705A3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hAnsi="Times New Roman"/>
          <w:bCs/>
          <w:sz w:val="28"/>
          <w:szCs w:val="28"/>
        </w:rPr>
        <w:t xml:space="preserve">Необходимым условием для успешного обучения </w:t>
      </w:r>
      <w:r w:rsidRPr="00360AA0">
        <w:rPr>
          <w:rFonts w:ascii="Times New Roman" w:eastAsia="Times New Roman" w:hAnsi="Times New Roman"/>
          <w:sz w:val="28"/>
          <w:szCs w:val="28"/>
          <w:lang w:eastAsia="ru-RU"/>
        </w:rPr>
        <w:t>ученика</w:t>
      </w:r>
      <w:r w:rsidR="008A53E1">
        <w:rPr>
          <w:rFonts w:ascii="Times New Roman" w:hAnsi="Times New Roman"/>
          <w:bCs/>
          <w:sz w:val="28"/>
          <w:szCs w:val="28"/>
        </w:rPr>
        <w:t xml:space="preserve"> вокалу </w:t>
      </w:r>
      <w:r w:rsidRPr="00360AA0">
        <w:rPr>
          <w:rFonts w:ascii="Times New Roman" w:hAnsi="Times New Roman"/>
          <w:bCs/>
          <w:sz w:val="28"/>
          <w:szCs w:val="28"/>
        </w:rPr>
        <w:t xml:space="preserve"> является формирование н</w:t>
      </w:r>
      <w:r w:rsidRPr="00360AA0">
        <w:rPr>
          <w:rFonts w:ascii="Times New Roman" w:eastAsia="Times New Roman" w:hAnsi="Times New Roman"/>
          <w:sz w:val="28"/>
          <w:szCs w:val="28"/>
          <w:lang w:eastAsia="ru-RU"/>
        </w:rPr>
        <w:t>а на</w:t>
      </w:r>
      <w:r w:rsidR="008A53E1">
        <w:rPr>
          <w:rFonts w:ascii="Times New Roman" w:eastAsia="Times New Roman" w:hAnsi="Times New Roman"/>
          <w:sz w:val="28"/>
          <w:szCs w:val="28"/>
          <w:lang w:eastAsia="ru-RU"/>
        </w:rPr>
        <w:t xml:space="preserve">чальном этапе правильному дыханию,  нефорсированному извлечению звуков. </w:t>
      </w:r>
    </w:p>
    <w:p w:rsidR="00705A37" w:rsidRPr="00360AA0" w:rsidRDefault="00705A37" w:rsidP="00705A3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60AA0">
        <w:rPr>
          <w:rFonts w:ascii="Times New Roman" w:hAnsi="Times New Roman"/>
          <w:iCs/>
          <w:sz w:val="28"/>
          <w:szCs w:val="28"/>
        </w:rPr>
        <w:t>Развитию</w:t>
      </w:r>
      <w:r w:rsidR="008A53E1">
        <w:rPr>
          <w:rFonts w:ascii="Times New Roman" w:hAnsi="Times New Roman"/>
          <w:iCs/>
          <w:sz w:val="28"/>
          <w:szCs w:val="28"/>
        </w:rPr>
        <w:t xml:space="preserve"> вокальной</w:t>
      </w:r>
      <w:r w:rsidRPr="00360AA0">
        <w:rPr>
          <w:rFonts w:ascii="Times New Roman" w:hAnsi="Times New Roman"/>
          <w:iCs/>
          <w:sz w:val="28"/>
          <w:szCs w:val="28"/>
        </w:rPr>
        <w:t xml:space="preserve"> тех</w:t>
      </w:r>
      <w:r w:rsidR="008A53E1">
        <w:rPr>
          <w:rFonts w:ascii="Times New Roman" w:hAnsi="Times New Roman"/>
          <w:iCs/>
          <w:sz w:val="28"/>
          <w:szCs w:val="28"/>
        </w:rPr>
        <w:t>ники в узком смысле слова</w:t>
      </w:r>
      <w:r w:rsidRPr="00360AA0">
        <w:rPr>
          <w:rFonts w:ascii="Times New Roman" w:hAnsi="Times New Roman"/>
          <w:iCs/>
          <w:sz w:val="28"/>
          <w:szCs w:val="28"/>
        </w:rPr>
        <w:t xml:space="preserve"> способствует систематическая работа над</w:t>
      </w:r>
      <w:r w:rsidR="008A53E1">
        <w:rPr>
          <w:rFonts w:ascii="Times New Roman" w:hAnsi="Times New Roman"/>
          <w:iCs/>
          <w:sz w:val="28"/>
          <w:szCs w:val="28"/>
        </w:rPr>
        <w:t xml:space="preserve"> упражнениями, гаммами и вокализами. При освоении вокально-технического</w:t>
      </w:r>
      <w:r w:rsidRPr="00360AA0">
        <w:rPr>
          <w:rFonts w:ascii="Times New Roman" w:hAnsi="Times New Roman"/>
          <w:iCs/>
          <w:sz w:val="28"/>
          <w:szCs w:val="28"/>
        </w:rPr>
        <w:t xml:space="preserve"> материала рекомендуется применение различных вариантов – штриховых, динамических, ритмических и т. д.</w:t>
      </w:r>
      <w:r w:rsidRPr="00360AA0">
        <w:rPr>
          <w:rFonts w:ascii="Times New Roman" w:hAnsi="Times New Roman"/>
          <w:sz w:val="28"/>
          <w:szCs w:val="28"/>
        </w:rPr>
        <w:t xml:space="preserve"> При работе над техникой необходимо давать четкие индивидуальные задания и регулярно проверять их выполнение.</w:t>
      </w:r>
      <w:r w:rsidRPr="00360AA0">
        <w:rPr>
          <w:rFonts w:ascii="Times New Roman" w:hAnsi="Times New Roman"/>
          <w:iCs/>
          <w:sz w:val="28"/>
          <w:szCs w:val="28"/>
        </w:rPr>
        <w:t xml:space="preserve"> За последние годы в</w:t>
      </w:r>
      <w:r w:rsidR="008A53E1">
        <w:rPr>
          <w:rFonts w:ascii="Times New Roman" w:hAnsi="Times New Roman"/>
          <w:iCs/>
          <w:sz w:val="28"/>
          <w:szCs w:val="28"/>
        </w:rPr>
        <w:t xml:space="preserve"> вокально-</w:t>
      </w:r>
      <w:r w:rsidRPr="00360AA0">
        <w:rPr>
          <w:rFonts w:ascii="Times New Roman" w:hAnsi="Times New Roman"/>
          <w:iCs/>
          <w:sz w:val="28"/>
          <w:szCs w:val="28"/>
        </w:rPr>
        <w:t xml:space="preserve"> исполн</w:t>
      </w:r>
      <w:r w:rsidR="008A53E1">
        <w:rPr>
          <w:rFonts w:ascii="Times New Roman" w:hAnsi="Times New Roman"/>
          <w:iCs/>
          <w:sz w:val="28"/>
          <w:szCs w:val="28"/>
        </w:rPr>
        <w:t xml:space="preserve">ительском искусстве </w:t>
      </w:r>
      <w:r w:rsidRPr="00360AA0">
        <w:rPr>
          <w:rFonts w:ascii="Times New Roman" w:hAnsi="Times New Roman"/>
          <w:iCs/>
          <w:sz w:val="28"/>
          <w:szCs w:val="28"/>
        </w:rPr>
        <w:t xml:space="preserve"> заметно вырос технический уровень. </w:t>
      </w:r>
      <w:r w:rsidRPr="00360AA0">
        <w:rPr>
          <w:rFonts w:ascii="Times New Roman" w:hAnsi="Times New Roman"/>
          <w:sz w:val="28"/>
          <w:szCs w:val="28"/>
        </w:rPr>
        <w:t>В связи с этим в образовательных программах дополнительного образования стало уделяться большое внимание</w:t>
      </w:r>
      <w:r w:rsidR="008A53E1">
        <w:rPr>
          <w:rFonts w:ascii="Times New Roman" w:hAnsi="Times New Roman"/>
          <w:sz w:val="28"/>
          <w:szCs w:val="28"/>
        </w:rPr>
        <w:t xml:space="preserve"> распевкам,</w:t>
      </w:r>
      <w:r w:rsidRPr="00360AA0">
        <w:rPr>
          <w:rFonts w:ascii="Times New Roman" w:hAnsi="Times New Roman"/>
          <w:sz w:val="28"/>
          <w:szCs w:val="28"/>
        </w:rPr>
        <w:t xml:space="preserve"> упражнениям, гаммам, </w:t>
      </w:r>
      <w:r w:rsidR="008A53E1">
        <w:rPr>
          <w:rFonts w:ascii="Times New Roman" w:hAnsi="Times New Roman"/>
          <w:sz w:val="28"/>
          <w:szCs w:val="28"/>
        </w:rPr>
        <w:t>вокализам</w:t>
      </w:r>
      <w:r w:rsidRPr="00360AA0">
        <w:rPr>
          <w:rFonts w:ascii="Times New Roman" w:hAnsi="Times New Roman"/>
          <w:sz w:val="28"/>
          <w:szCs w:val="28"/>
        </w:rPr>
        <w:t>. Значительно по</w:t>
      </w:r>
      <w:r w:rsidR="008A53E1">
        <w:rPr>
          <w:rFonts w:ascii="Times New Roman" w:hAnsi="Times New Roman"/>
          <w:sz w:val="28"/>
          <w:szCs w:val="28"/>
        </w:rPr>
        <w:t>высились требования  зачета.  При выборе вокализов</w:t>
      </w:r>
      <w:r w:rsidRPr="00360AA0">
        <w:rPr>
          <w:rFonts w:ascii="Times New Roman" w:hAnsi="Times New Roman"/>
          <w:sz w:val="28"/>
          <w:szCs w:val="28"/>
        </w:rPr>
        <w:t xml:space="preserve">  следует </w:t>
      </w:r>
      <w:r w:rsidRPr="00360AA0">
        <w:rPr>
          <w:rFonts w:ascii="Times New Roman" w:hAnsi="Times New Roman"/>
          <w:sz w:val="28"/>
          <w:szCs w:val="28"/>
        </w:rPr>
        <w:lastRenderedPageBreak/>
        <w:t>учитывать их художественную и техниче</w:t>
      </w:r>
      <w:r w:rsidR="008A53E1">
        <w:rPr>
          <w:rFonts w:ascii="Times New Roman" w:hAnsi="Times New Roman"/>
          <w:sz w:val="28"/>
          <w:szCs w:val="28"/>
        </w:rPr>
        <w:t>скую значимость. Изучение вокализов</w:t>
      </w:r>
      <w:r w:rsidRPr="00360AA0">
        <w:rPr>
          <w:rFonts w:ascii="Times New Roman" w:hAnsi="Times New Roman"/>
          <w:sz w:val="28"/>
          <w:szCs w:val="28"/>
        </w:rPr>
        <w:t xml:space="preserve"> может принимать различные формы взависимости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705A37" w:rsidRPr="00360AA0" w:rsidRDefault="00705A37" w:rsidP="00705A37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360AA0">
        <w:rPr>
          <w:rFonts w:ascii="Times New Roman" w:hAnsi="Times New Roman"/>
          <w:iCs/>
          <w:sz w:val="28"/>
          <w:szCs w:val="28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</w:t>
      </w:r>
      <w:r w:rsidRPr="00360AA0">
        <w:rPr>
          <w:rFonts w:ascii="Times New Roman" w:hAnsi="Times New Roman"/>
          <w:sz w:val="28"/>
          <w:szCs w:val="28"/>
        </w:rPr>
        <w:t xml:space="preserve"> В этой связи педагогу необходимо научить ученика слуховому контролю</w:t>
      </w:r>
      <w:r w:rsidR="008A53E1">
        <w:rPr>
          <w:rFonts w:ascii="Times New Roman" w:hAnsi="Times New Roman"/>
          <w:sz w:val="28"/>
          <w:szCs w:val="28"/>
        </w:rPr>
        <w:t xml:space="preserve"> и  контролю по распределению </w:t>
      </w:r>
      <w:r w:rsidRPr="00360AA0">
        <w:rPr>
          <w:rFonts w:ascii="Times New Roman" w:hAnsi="Times New Roman"/>
          <w:sz w:val="28"/>
          <w:szCs w:val="28"/>
        </w:rPr>
        <w:t xml:space="preserve"> напряжения</w:t>
      </w:r>
      <w:r w:rsidR="008A53E1">
        <w:rPr>
          <w:rFonts w:ascii="Times New Roman" w:hAnsi="Times New Roman"/>
          <w:sz w:val="28"/>
          <w:szCs w:val="28"/>
        </w:rPr>
        <w:t xml:space="preserve">  голосового аппарата</w:t>
      </w:r>
      <w:r w:rsidRPr="00360AA0">
        <w:rPr>
          <w:rFonts w:ascii="Times New Roman" w:hAnsi="Times New Roman"/>
          <w:sz w:val="28"/>
          <w:szCs w:val="28"/>
        </w:rPr>
        <w:t>.</w:t>
      </w:r>
    </w:p>
    <w:p w:rsidR="00705A37" w:rsidRPr="00360AA0" w:rsidRDefault="00705A37" w:rsidP="003322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AA0"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:rsidR="00705A37" w:rsidRPr="00360AA0" w:rsidRDefault="00705A37" w:rsidP="00705A37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360AA0">
        <w:rPr>
          <w:rFonts w:ascii="Times New Roman" w:hAnsi="Times New Roman"/>
          <w:sz w:val="28"/>
          <w:szCs w:val="28"/>
        </w:rPr>
        <w:t>Важной задачей предмета является развитие навыков самостоятельной работы над домашним заданием. В качестве проверки знаний основных этапов в работе над произведением можно рекомендовать  ученику выучить самостоятельно произведение,  которое по трудности должно быть легче произведений, изучаемых по основной программе.</w:t>
      </w:r>
    </w:p>
    <w:p w:rsidR="00705A37" w:rsidRPr="00360AA0" w:rsidRDefault="00705A37" w:rsidP="00705A37">
      <w:pPr>
        <w:pStyle w:val="2"/>
        <w:spacing w:line="360" w:lineRule="auto"/>
        <w:ind w:firstLine="706"/>
        <w:jc w:val="both"/>
        <w:rPr>
          <w:iCs/>
          <w:sz w:val="28"/>
          <w:szCs w:val="28"/>
        </w:rPr>
      </w:pPr>
      <w:r w:rsidRPr="00360AA0">
        <w:rPr>
          <w:iCs/>
          <w:sz w:val="28"/>
          <w:szCs w:val="28"/>
        </w:rPr>
        <w:t>Большое значение в воспитании музыкального вкуса отводится изучаемому репертуару. П</w:t>
      </w:r>
      <w:r w:rsidR="008A53E1">
        <w:rPr>
          <w:iCs/>
          <w:sz w:val="28"/>
          <w:szCs w:val="28"/>
        </w:rPr>
        <w:t>омимо обработок народных песен</w:t>
      </w:r>
      <w:r w:rsidRPr="00360AA0">
        <w:rPr>
          <w:iCs/>
          <w:sz w:val="28"/>
          <w:szCs w:val="28"/>
        </w:rPr>
        <w:t xml:space="preserve">, необходимо включать в  учебные программы  переложения лучших образцов зарубежной </w:t>
      </w:r>
      <w:r w:rsidR="008A53E1">
        <w:rPr>
          <w:iCs/>
          <w:sz w:val="28"/>
          <w:szCs w:val="28"/>
        </w:rPr>
        <w:t>и отечественной классики</w:t>
      </w:r>
      <w:r w:rsidRPr="00360AA0">
        <w:rPr>
          <w:iCs/>
          <w:sz w:val="28"/>
          <w:szCs w:val="28"/>
        </w:rPr>
        <w:t>. Рекомендуется исполнять переложения, в которых сохранен замысел автора и  в тоже время грамотно, полноценно  использованы х</w:t>
      </w:r>
      <w:r w:rsidR="00B66940">
        <w:rPr>
          <w:iCs/>
          <w:sz w:val="28"/>
          <w:szCs w:val="28"/>
        </w:rPr>
        <w:t>арактерные  вокальные особенности</w:t>
      </w:r>
      <w:r w:rsidRPr="00360AA0">
        <w:rPr>
          <w:iCs/>
          <w:sz w:val="28"/>
          <w:szCs w:val="28"/>
        </w:rPr>
        <w:t>.</w:t>
      </w:r>
    </w:p>
    <w:p w:rsidR="00705A37" w:rsidRPr="00360AA0" w:rsidRDefault="00705A37" w:rsidP="00705A37">
      <w:pPr>
        <w:pStyle w:val="2"/>
        <w:spacing w:line="360" w:lineRule="auto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      По окончании </w:t>
      </w:r>
      <w:r w:rsidR="003322AC">
        <w:rPr>
          <w:sz w:val="28"/>
          <w:szCs w:val="28"/>
        </w:rPr>
        <w:t xml:space="preserve">обучения </w:t>
      </w:r>
      <w:r w:rsidRPr="00360AA0">
        <w:rPr>
          <w:sz w:val="28"/>
          <w:szCs w:val="28"/>
        </w:rPr>
        <w:t>учащийся должен: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  1. Иметь представление  о следующих понятиях: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- основные приемы</w:t>
      </w:r>
      <w:r w:rsidR="00B66940">
        <w:rPr>
          <w:sz w:val="28"/>
          <w:szCs w:val="28"/>
        </w:rPr>
        <w:t xml:space="preserve"> вокального исполнительства  (певческое устойчивое дыхание на опоре,ровное звучание на протяжении всего диапазона голоса,</w:t>
      </w:r>
      <w:r w:rsidR="00CA639E">
        <w:rPr>
          <w:sz w:val="28"/>
          <w:szCs w:val="28"/>
        </w:rPr>
        <w:t xml:space="preserve"> певучесть при исполнении кантилены, дикционные навыки, четкая и ясная артикуляция, </w:t>
      </w:r>
      <w:r w:rsidR="00B66940">
        <w:rPr>
          <w:sz w:val="28"/>
          <w:szCs w:val="28"/>
        </w:rPr>
        <w:t>высокая вокальная позиция и точное интонирование</w:t>
      </w:r>
      <w:r w:rsidRPr="00360AA0">
        <w:rPr>
          <w:sz w:val="28"/>
          <w:szCs w:val="28"/>
        </w:rPr>
        <w:t>);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360AA0">
        <w:rPr>
          <w:sz w:val="28"/>
          <w:szCs w:val="28"/>
          <w:lang w:val="en-GB"/>
        </w:rPr>
        <w:lastRenderedPageBreak/>
        <w:t xml:space="preserve">- </w:t>
      </w:r>
      <w:r w:rsidRPr="00360AA0">
        <w:rPr>
          <w:sz w:val="28"/>
          <w:szCs w:val="28"/>
        </w:rPr>
        <w:t>основные</w:t>
      </w:r>
      <w:r w:rsidRPr="00360AA0">
        <w:rPr>
          <w:sz w:val="28"/>
          <w:szCs w:val="28"/>
          <w:lang w:val="en-GB"/>
        </w:rPr>
        <w:t xml:space="preserve"> штрихи (staccato, legato, non legato);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360AA0">
        <w:rPr>
          <w:sz w:val="28"/>
          <w:szCs w:val="28"/>
          <w:lang w:val="en-GB"/>
        </w:rPr>
        <w:t xml:space="preserve">  -   </w:t>
      </w:r>
      <w:r w:rsidRPr="00360AA0">
        <w:rPr>
          <w:sz w:val="28"/>
          <w:szCs w:val="28"/>
        </w:rPr>
        <w:t>динамика</w:t>
      </w:r>
      <w:r w:rsidRPr="00360AA0">
        <w:rPr>
          <w:sz w:val="28"/>
          <w:szCs w:val="28"/>
          <w:lang w:val="en-GB"/>
        </w:rPr>
        <w:t xml:space="preserve"> (forte, piano, cresc</w:t>
      </w:r>
      <w:r w:rsidRPr="00360AA0">
        <w:rPr>
          <w:sz w:val="28"/>
          <w:szCs w:val="28"/>
          <w:lang w:val="en-US"/>
        </w:rPr>
        <w:t>endo</w:t>
      </w:r>
      <w:r w:rsidRPr="00360AA0">
        <w:rPr>
          <w:sz w:val="28"/>
          <w:szCs w:val="28"/>
          <w:lang w:val="en-GB"/>
        </w:rPr>
        <w:t>, diminuendo);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>-  тембр звука;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>2. Владеть осно</w:t>
      </w:r>
      <w:r w:rsidR="00CA639E">
        <w:rPr>
          <w:sz w:val="28"/>
          <w:szCs w:val="28"/>
        </w:rPr>
        <w:t>вными навыками вокального</w:t>
      </w:r>
      <w:r w:rsidRPr="00360AA0">
        <w:rPr>
          <w:sz w:val="28"/>
          <w:szCs w:val="28"/>
        </w:rPr>
        <w:t xml:space="preserve"> исполнения: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- владеть различными видами атаки з</w:t>
      </w:r>
      <w:r w:rsidR="00CA639E">
        <w:rPr>
          <w:sz w:val="28"/>
          <w:szCs w:val="28"/>
        </w:rPr>
        <w:t>вука</w:t>
      </w:r>
      <w:r w:rsidRPr="00360AA0">
        <w:rPr>
          <w:sz w:val="28"/>
          <w:szCs w:val="28"/>
        </w:rPr>
        <w:t>;</w:t>
      </w:r>
    </w:p>
    <w:p w:rsidR="00705A37" w:rsidRPr="00360AA0" w:rsidRDefault="00CA639E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владеть сменой  позиций, 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- работа</w:t>
      </w:r>
      <w:r w:rsidR="0003496D">
        <w:rPr>
          <w:sz w:val="28"/>
          <w:szCs w:val="28"/>
        </w:rPr>
        <w:t>ть над техническими трудностями  и добиваться успеха</w:t>
      </w:r>
      <w:r w:rsidRPr="00360AA0">
        <w:rPr>
          <w:sz w:val="28"/>
          <w:szCs w:val="28"/>
        </w:rPr>
        <w:t>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- уметь грамотно использовать тембровое </w:t>
      </w:r>
      <w:r w:rsidR="00CA639E">
        <w:rPr>
          <w:sz w:val="28"/>
          <w:szCs w:val="28"/>
        </w:rPr>
        <w:t>разнообразие голоса</w:t>
      </w:r>
      <w:r w:rsidR="0003496D">
        <w:rPr>
          <w:sz w:val="28"/>
          <w:szCs w:val="28"/>
        </w:rPr>
        <w:t>.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>3. Накопить определенный технический багаж: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 - </w:t>
      </w:r>
      <w:r w:rsidR="003322AC">
        <w:rPr>
          <w:sz w:val="28"/>
          <w:szCs w:val="28"/>
        </w:rPr>
        <w:t>выучить</w:t>
      </w:r>
      <w:r w:rsidR="00CA639E">
        <w:rPr>
          <w:sz w:val="28"/>
          <w:szCs w:val="28"/>
        </w:rPr>
        <w:t xml:space="preserve"> большое количество упражнений и вокализов</w:t>
      </w:r>
      <w:r w:rsidRPr="00360AA0">
        <w:rPr>
          <w:sz w:val="28"/>
          <w:szCs w:val="28"/>
        </w:rPr>
        <w:t xml:space="preserve"> на раз</w:t>
      </w:r>
      <w:r w:rsidR="0003496D">
        <w:rPr>
          <w:sz w:val="28"/>
          <w:szCs w:val="28"/>
        </w:rPr>
        <w:t>лич</w:t>
      </w:r>
      <w:r w:rsidRPr="00360AA0">
        <w:rPr>
          <w:sz w:val="28"/>
          <w:szCs w:val="28"/>
        </w:rPr>
        <w:t xml:space="preserve">ные виды техники;  </w:t>
      </w:r>
    </w:p>
    <w:p w:rsid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- посредством изучения многочисленных произведений ознаком</w:t>
      </w:r>
      <w:r w:rsidR="0003496D">
        <w:rPr>
          <w:sz w:val="28"/>
          <w:szCs w:val="28"/>
        </w:rPr>
        <w:t xml:space="preserve">иться  с творчеством различных выдающихся </w:t>
      </w:r>
      <w:r w:rsidRPr="00360AA0">
        <w:rPr>
          <w:sz w:val="28"/>
          <w:szCs w:val="28"/>
        </w:rPr>
        <w:t xml:space="preserve">композиторов прошлого и современности. </w:t>
      </w:r>
    </w:p>
    <w:p w:rsidR="00705A37" w:rsidRPr="00360AA0" w:rsidRDefault="00705A37" w:rsidP="00360AA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>Вся тво</w:t>
      </w:r>
      <w:r w:rsidR="003322AC">
        <w:rPr>
          <w:sz w:val="28"/>
          <w:szCs w:val="28"/>
        </w:rPr>
        <w:t>рческая деятельность педагога-</w:t>
      </w:r>
      <w:r w:rsidRPr="00360AA0">
        <w:rPr>
          <w:sz w:val="28"/>
          <w:szCs w:val="28"/>
        </w:rPr>
        <w:t>музыканта должна иметь научно обоснованный характер и строиться на базе имеющейся методической литературы. Педагоги</w:t>
      </w:r>
      <w:r w:rsidR="00360AA0">
        <w:rPr>
          <w:sz w:val="28"/>
          <w:szCs w:val="28"/>
        </w:rPr>
        <w:t>-</w:t>
      </w:r>
      <w:r w:rsidR="00CA639E">
        <w:rPr>
          <w:sz w:val="28"/>
          <w:szCs w:val="28"/>
        </w:rPr>
        <w:t xml:space="preserve"> вокалисты</w:t>
      </w:r>
      <w:r w:rsidR="0003496D">
        <w:rPr>
          <w:sz w:val="28"/>
          <w:szCs w:val="28"/>
        </w:rPr>
        <w:t xml:space="preserve"> часто вынуждены обращаться </w:t>
      </w:r>
      <w:r w:rsidRPr="00360AA0">
        <w:rPr>
          <w:sz w:val="28"/>
          <w:szCs w:val="28"/>
        </w:rPr>
        <w:t>к методикам и методическим исследо</w:t>
      </w:r>
      <w:r w:rsidR="00360AA0">
        <w:rPr>
          <w:sz w:val="28"/>
          <w:szCs w:val="28"/>
        </w:rPr>
        <w:t xml:space="preserve">ваниям </w:t>
      </w:r>
      <w:r w:rsidR="00CA639E">
        <w:rPr>
          <w:sz w:val="28"/>
          <w:szCs w:val="28"/>
        </w:rPr>
        <w:t>других специальностей (хоровое пение, народный и эстрадный вокал</w:t>
      </w:r>
      <w:r w:rsidRPr="00360AA0">
        <w:rPr>
          <w:sz w:val="28"/>
          <w:szCs w:val="28"/>
        </w:rPr>
        <w:t xml:space="preserve">, фортепиано). Современный педагог для повышения </w:t>
      </w:r>
      <w:r w:rsidR="0003496D">
        <w:rPr>
          <w:sz w:val="28"/>
          <w:szCs w:val="28"/>
        </w:rPr>
        <w:t>уровня</w:t>
      </w:r>
      <w:r w:rsidRPr="00360AA0">
        <w:rPr>
          <w:sz w:val="28"/>
          <w:szCs w:val="28"/>
        </w:rPr>
        <w:t xml:space="preserve"> самореализации должен интересоваться последними открытиями в области психологии, педагогики, методики, применять их в своей работе, заботясь тем самым о воспитании подрастающего поколения, готовя себе достойных преемников.  </w:t>
      </w:r>
    </w:p>
    <w:p w:rsidR="00705A37" w:rsidRPr="00360AA0" w:rsidRDefault="00705A37" w:rsidP="00705A37">
      <w:pPr>
        <w:pStyle w:val="2"/>
        <w:spacing w:line="360" w:lineRule="auto"/>
        <w:jc w:val="both"/>
        <w:rPr>
          <w:sz w:val="28"/>
          <w:szCs w:val="28"/>
        </w:rPr>
      </w:pPr>
    </w:p>
    <w:p w:rsidR="006D338F" w:rsidRDefault="006D338F" w:rsidP="00360AA0">
      <w:pPr>
        <w:pStyle w:val="Body1"/>
        <w:spacing w:line="360" w:lineRule="auto"/>
        <w:ind w:left="720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6D338F" w:rsidRDefault="006D338F" w:rsidP="00360AA0">
      <w:pPr>
        <w:pStyle w:val="Body1"/>
        <w:spacing w:line="360" w:lineRule="auto"/>
        <w:ind w:left="720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6D338F" w:rsidRDefault="006D338F" w:rsidP="00360AA0">
      <w:pPr>
        <w:pStyle w:val="Body1"/>
        <w:spacing w:line="360" w:lineRule="auto"/>
        <w:ind w:left="720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6D338F" w:rsidRDefault="006D338F" w:rsidP="00360AA0">
      <w:pPr>
        <w:pStyle w:val="Body1"/>
        <w:spacing w:line="360" w:lineRule="auto"/>
        <w:ind w:left="720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6D338F" w:rsidRDefault="006D338F" w:rsidP="00360AA0">
      <w:pPr>
        <w:pStyle w:val="Body1"/>
        <w:spacing w:line="360" w:lineRule="auto"/>
        <w:ind w:left="720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360AA0" w:rsidRDefault="00360AA0" w:rsidP="00360AA0">
      <w:pPr>
        <w:pStyle w:val="Body1"/>
        <w:spacing w:line="360" w:lineRule="auto"/>
        <w:ind w:left="720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lastRenderedPageBreak/>
        <w:t>VI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. Списки рекомендуемой учебной и методической литературы</w:t>
      </w:r>
    </w:p>
    <w:p w:rsidR="00360AA0" w:rsidRDefault="00360AA0" w:rsidP="00360AA0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Методическая литература</w:t>
      </w:r>
    </w:p>
    <w:p w:rsidR="00705A37" w:rsidRPr="00360AA0" w:rsidRDefault="00CA639E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FE7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Н.М. Малышева «О пении. Из опыта работы с певцами»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FE7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 Дмитриев «Основы вокальной методики»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FE7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П</w:t>
      </w:r>
      <w:r w:rsidR="006D3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рянишников «Советы обучающемсяп</w:t>
      </w:r>
      <w:r w:rsidR="00FE7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ению»</w:t>
      </w:r>
    </w:p>
    <w:p w:rsidR="00705A37" w:rsidRPr="00360AA0" w:rsidRDefault="0003496D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FE7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Е.Емельянов 2Развитие голоса, координация и тренинг»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FE7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Г.Панофка «Искусство пения»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 w:rsidR="00FE7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«Пение в школе 1-4 классы» М.:1979.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="00FE7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«Песни для учащихся 1-3 классов» Киев, 1978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="00FE7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»Пение в школе 5-6 классы» М.:1979</w:t>
      </w:r>
    </w:p>
    <w:p w:rsidR="00705A37" w:rsidRPr="00360AA0" w:rsidRDefault="00705A37" w:rsidP="000349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 w:rsidR="00FE7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»Песни для учащихся 6-7 классов» Киев, 1978</w:t>
      </w:r>
    </w:p>
    <w:p w:rsidR="00705A37" w:rsidRDefault="00705A37" w:rsidP="002A3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</w:t>
      </w:r>
      <w:r w:rsidR="00FE7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»Хрестоматия к программе по музыке для общеобразовательных школ» 1-7 классы М.:1990</w:t>
      </w:r>
    </w:p>
    <w:p w:rsidR="00270410" w:rsidRDefault="00270410" w:rsidP="002A3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Бархатова И. Постановка голоса вокалиста.Метод диагностики проблем.</w:t>
      </w:r>
    </w:p>
    <w:p w:rsidR="00270410" w:rsidRDefault="00270410" w:rsidP="002A3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12.Пряшников И.П. «Советы обучающимся пению»</w:t>
      </w:r>
    </w:p>
    <w:p w:rsidR="00270410" w:rsidRDefault="00270410" w:rsidP="002A3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Емельянов В.В. Развитие голоса, Координация и тренинг.</w:t>
      </w:r>
    </w:p>
    <w:p w:rsidR="00270410" w:rsidRDefault="00270410" w:rsidP="002A3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 Голубев П.В. «Советы молодым педагогам – вокалистам» М.:1963</w:t>
      </w:r>
    </w:p>
    <w:p w:rsidR="00270410" w:rsidRDefault="00270410" w:rsidP="002A3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 О.Гутман «Гимнастика голоса» (Спб,1988)</w:t>
      </w:r>
    </w:p>
    <w:p w:rsidR="00270410" w:rsidRDefault="00270410" w:rsidP="002A3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 Дейша-Сионицкая «Пение в ощущениях» М.:1924</w:t>
      </w:r>
    </w:p>
    <w:p w:rsidR="00270410" w:rsidRDefault="00270410" w:rsidP="002A3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 Л.Б. «Основы вокальной методики» М.:1963</w:t>
      </w:r>
    </w:p>
    <w:p w:rsidR="00270410" w:rsidRDefault="00270410" w:rsidP="002A3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Л.Б. Дмитриев «Солисты Ла Скала о методике вокального искусства» М.: 2002 </w:t>
      </w:r>
    </w:p>
    <w:p w:rsidR="00270410" w:rsidRDefault="00270410" w:rsidP="002A3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 Сонки Н.М. «Теория постановки голоса»</w:t>
      </w:r>
    </w:p>
    <w:p w:rsidR="00EF643B" w:rsidRDefault="00EF643B" w:rsidP="002A3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 Юссон Р. «Певческий голос» М.:1974</w:t>
      </w:r>
    </w:p>
    <w:p w:rsidR="00EF643B" w:rsidRDefault="00EF643B" w:rsidP="002A3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 Фучито С., Дж. Бейер «Искусство пения и вокальная методика Энрико Карузо»</w:t>
      </w:r>
    </w:p>
    <w:p w:rsidR="00270410" w:rsidRDefault="00270410" w:rsidP="002A3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0410" w:rsidRDefault="00270410" w:rsidP="002A3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338F" w:rsidRPr="00360AA0" w:rsidRDefault="006D338F" w:rsidP="002A3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38F" w:rsidRDefault="006D338F" w:rsidP="006D338F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Учебная литература</w:t>
      </w:r>
    </w:p>
    <w:p w:rsidR="006D338F" w:rsidRDefault="006D338F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Евсеев Ф.Е. Школа пения. Теория и практика для всех голосов, Учебное пособие</w:t>
      </w:r>
    </w:p>
    <w:p w:rsidR="006D338F" w:rsidRDefault="006D338F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Морозов Л.Н. Школа классического вокала. Мастер – класс. Учебное пособие.</w:t>
      </w:r>
    </w:p>
    <w:p w:rsidR="006D338F" w:rsidRDefault="00270410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Варламов В.Е. Полная школа пения 3-ие издание</w:t>
      </w:r>
    </w:p>
    <w:p w:rsidR="00270410" w:rsidRDefault="00270410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Гонтаренко Н.Б. Уроки сольного пения. Вокальная практика</w:t>
      </w:r>
    </w:p>
    <w:p w:rsidR="00270410" w:rsidRDefault="00270410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Смелкова Т, Савельева Ю. Основы обучения вокальному искусству. Учебное пособие</w:t>
      </w:r>
    </w:p>
    <w:p w:rsidR="00270410" w:rsidRDefault="00270410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Гарсиа М. Советы по пению. Учебное пособие</w:t>
      </w:r>
    </w:p>
    <w:p w:rsidR="00270410" w:rsidRDefault="00270410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 А. «Искусство пения» М.:2006</w:t>
      </w:r>
    </w:p>
    <w:p w:rsidR="00270410" w:rsidRDefault="00270410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Ф.Ламперти «Искусство пения»СПб, 2009</w:t>
      </w:r>
    </w:p>
    <w:p w:rsidR="00270410" w:rsidRDefault="00270410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И.К. Назаренко «Искусство пения» М.:1963</w:t>
      </w:r>
    </w:p>
    <w:p w:rsidR="00270410" w:rsidRDefault="00270410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К.Плужников «Механика пения» СПб 2006</w:t>
      </w:r>
    </w:p>
    <w:p w:rsidR="00270410" w:rsidRDefault="00EF643B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Г.П. Вишневская «Галина.История жизни» М.:1989</w:t>
      </w:r>
    </w:p>
    <w:p w:rsidR="00EF643B" w:rsidRDefault="00EF643B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Т.Гобби, И. Кук «Мир итальянской оперы» М.:1989</w:t>
      </w:r>
    </w:p>
    <w:p w:rsidR="00EF643B" w:rsidRDefault="00EF643B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 Ильин «Великий Карузо»</w:t>
      </w:r>
    </w:p>
    <w:p w:rsidR="00EF643B" w:rsidRDefault="00EF643B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М.Магомаев «Великий Ланца»</w:t>
      </w:r>
    </w:p>
    <w:p w:rsidR="00EF643B" w:rsidRDefault="00EF643B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Е.Нестиренко  «Размышления о профессии» М.:1993</w:t>
      </w:r>
    </w:p>
    <w:p w:rsidR="00EF643B" w:rsidRDefault="00EF643B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Р.Шейко «Елена Образцова. Записки в пути»</w:t>
      </w:r>
    </w:p>
    <w:p w:rsidR="00EF643B" w:rsidRDefault="00EF643B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М.Э. Донец – Тессейр «В помощь педагогу-вокалисту» -аудио диск</w:t>
      </w:r>
    </w:p>
    <w:p w:rsidR="00EF643B" w:rsidRDefault="00EF643B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Г.П. Стулова «Развитие детского голоса в процессе обучения пению»</w:t>
      </w:r>
    </w:p>
    <w:p w:rsidR="00EF643B" w:rsidRDefault="00EF643B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Н.Н. Федорова  «Постановка голоса и развитие вокальных данных Волжск, 2011</w:t>
      </w:r>
    </w:p>
    <w:p w:rsidR="00EF643B" w:rsidRDefault="00EF643B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Морозов Л.Н. «Школа классического вокала»</w:t>
      </w:r>
    </w:p>
    <w:p w:rsidR="00EF643B" w:rsidRDefault="00EF643B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«Вопросы вокальной педагогики» В-7- 1984</w:t>
      </w:r>
    </w:p>
    <w:p w:rsidR="00EF643B" w:rsidRDefault="00EF643B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 А.П. «Об искусстве пения»</w:t>
      </w:r>
    </w:p>
    <w:p w:rsidR="00EF643B" w:rsidRDefault="00EF643B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Лемешев А. Титта Руффо. Жизнь и творчество</w:t>
      </w:r>
    </w:p>
    <w:p w:rsidR="00EF643B" w:rsidRPr="006D338F" w:rsidRDefault="00EF643B" w:rsidP="006D338F">
      <w:pPr>
        <w:pStyle w:val="a5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Фелия Литвин «Моя жизнь и мое искусство»</w:t>
      </w:r>
      <w:bookmarkStart w:id="0" w:name="_GoBack"/>
      <w:bookmarkEnd w:id="0"/>
    </w:p>
    <w:p w:rsidR="00705A37" w:rsidRPr="00360AA0" w:rsidRDefault="00705A37" w:rsidP="002A3C1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Pr="00360AA0" w:rsidRDefault="00705A37" w:rsidP="00961288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Pr="00360AA0" w:rsidRDefault="00705A37" w:rsidP="00360AA0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line="360" w:lineRule="auto"/>
      </w:pPr>
    </w:p>
    <w:p w:rsidR="00705A37" w:rsidRPr="00D53F9B" w:rsidRDefault="00705A37" w:rsidP="00D53F9B">
      <w:pPr>
        <w:spacing w:line="360" w:lineRule="auto"/>
        <w:rPr>
          <w:sz w:val="28"/>
          <w:szCs w:val="28"/>
        </w:rPr>
      </w:pPr>
    </w:p>
    <w:sectPr w:rsidR="00705A37" w:rsidRPr="00D53F9B" w:rsidSect="003A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348" w:rsidRDefault="00B24348" w:rsidP="006D0614">
      <w:pPr>
        <w:spacing w:after="0" w:line="240" w:lineRule="auto"/>
      </w:pPr>
      <w:r>
        <w:separator/>
      </w:r>
    </w:p>
  </w:endnote>
  <w:endnote w:type="continuationSeparator" w:id="1">
    <w:p w:rsidR="00B24348" w:rsidRDefault="00B24348" w:rsidP="006D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9463"/>
    </w:sdtPr>
    <w:sdtContent>
      <w:p w:rsidR="00AC1F78" w:rsidRDefault="00A366DA">
        <w:pPr>
          <w:pStyle w:val="a8"/>
          <w:jc w:val="center"/>
        </w:pPr>
        <w:fldSimple w:instr=" PAGE   \* MERGEFORMAT ">
          <w:r w:rsidR="00F433F2">
            <w:rPr>
              <w:noProof/>
            </w:rPr>
            <w:t>39</w:t>
          </w:r>
        </w:fldSimple>
      </w:p>
    </w:sdtContent>
  </w:sdt>
  <w:p w:rsidR="00AC1F78" w:rsidRDefault="00AC1F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348" w:rsidRDefault="00B24348" w:rsidP="006D0614">
      <w:pPr>
        <w:spacing w:after="0" w:line="240" w:lineRule="auto"/>
      </w:pPr>
      <w:r>
        <w:separator/>
      </w:r>
    </w:p>
  </w:footnote>
  <w:footnote w:type="continuationSeparator" w:id="1">
    <w:p w:rsidR="00B24348" w:rsidRDefault="00B24348" w:rsidP="006D0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4">
    <w:nsid w:val="00000007"/>
    <w:multiLevelType w:val="multilevel"/>
    <w:tmpl w:val="00000006"/>
    <w:lvl w:ilvl="0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9"/>
    <w:multiLevelType w:val="multilevel"/>
    <w:tmpl w:val="00000008"/>
    <w:lvl w:ilvl="0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Helveti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</w:lvl>
  </w:abstractNum>
  <w:abstractNum w:abstractNumId="9">
    <w:nsid w:val="091778F8"/>
    <w:multiLevelType w:val="hybridMultilevel"/>
    <w:tmpl w:val="283031E2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0">
    <w:nsid w:val="0ECF3D55"/>
    <w:multiLevelType w:val="hybridMultilevel"/>
    <w:tmpl w:val="3196B966"/>
    <w:lvl w:ilvl="0" w:tplc="51EAD5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104B519B"/>
    <w:multiLevelType w:val="hybridMultilevel"/>
    <w:tmpl w:val="0DD4E858"/>
    <w:lvl w:ilvl="0" w:tplc="079C4D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227354"/>
    <w:multiLevelType w:val="singleLevel"/>
    <w:tmpl w:val="4D424C4C"/>
    <w:lvl w:ilvl="0">
      <w:start w:val="2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9D82742"/>
    <w:multiLevelType w:val="hybridMultilevel"/>
    <w:tmpl w:val="F4DAE98A"/>
    <w:lvl w:ilvl="0" w:tplc="C1E852D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1FD0300B"/>
    <w:multiLevelType w:val="hybridMultilevel"/>
    <w:tmpl w:val="8E2A4766"/>
    <w:lvl w:ilvl="0" w:tplc="F7FAD8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23983767"/>
    <w:multiLevelType w:val="multilevel"/>
    <w:tmpl w:val="5D94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21DCD"/>
    <w:multiLevelType w:val="hybridMultilevel"/>
    <w:tmpl w:val="266206D6"/>
    <w:lvl w:ilvl="0" w:tplc="A126DB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5666C54"/>
    <w:multiLevelType w:val="singleLevel"/>
    <w:tmpl w:val="5554ECA8"/>
    <w:lvl w:ilvl="0">
      <w:start w:val="22"/>
      <w:numFmt w:val="decimal"/>
      <w:lvlText w:val="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B5B0CDA"/>
    <w:multiLevelType w:val="hybridMultilevel"/>
    <w:tmpl w:val="2568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DD71AC"/>
    <w:multiLevelType w:val="hybridMultilevel"/>
    <w:tmpl w:val="646E4C54"/>
    <w:lvl w:ilvl="0" w:tplc="3822E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C8330F"/>
    <w:multiLevelType w:val="hybridMultilevel"/>
    <w:tmpl w:val="0A3E3F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0E75C4"/>
    <w:multiLevelType w:val="hybridMultilevel"/>
    <w:tmpl w:val="0B1206F0"/>
    <w:lvl w:ilvl="0" w:tplc="7B2A6E62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3B707756"/>
    <w:multiLevelType w:val="hybridMultilevel"/>
    <w:tmpl w:val="34C2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77A1F"/>
    <w:multiLevelType w:val="hybridMultilevel"/>
    <w:tmpl w:val="8D52F192"/>
    <w:lvl w:ilvl="0" w:tplc="D58861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D6965"/>
    <w:multiLevelType w:val="hybridMultilevel"/>
    <w:tmpl w:val="1FE86C62"/>
    <w:lvl w:ilvl="0" w:tplc="A2B0D27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5">
    <w:nsid w:val="434D16E7"/>
    <w:multiLevelType w:val="hybridMultilevel"/>
    <w:tmpl w:val="AAC2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A5D5E"/>
    <w:multiLevelType w:val="hybridMultilevel"/>
    <w:tmpl w:val="5400069E"/>
    <w:lvl w:ilvl="0" w:tplc="20DA948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4B554692"/>
    <w:multiLevelType w:val="singleLevel"/>
    <w:tmpl w:val="46AEE15C"/>
    <w:lvl w:ilvl="0">
      <w:start w:val="5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F1353B7"/>
    <w:multiLevelType w:val="hybridMultilevel"/>
    <w:tmpl w:val="AADA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3455C"/>
    <w:multiLevelType w:val="hybridMultilevel"/>
    <w:tmpl w:val="F3583016"/>
    <w:lvl w:ilvl="0" w:tplc="14764C20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>
    <w:nsid w:val="51F97903"/>
    <w:multiLevelType w:val="hybridMultilevel"/>
    <w:tmpl w:val="55B2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722CE"/>
    <w:multiLevelType w:val="hybridMultilevel"/>
    <w:tmpl w:val="01A8E27A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>
    <w:nsid w:val="5F0D308C"/>
    <w:multiLevelType w:val="hybridMultilevel"/>
    <w:tmpl w:val="FEC09FA2"/>
    <w:lvl w:ilvl="0" w:tplc="8AD21AB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>
    <w:nsid w:val="61EF53A3"/>
    <w:multiLevelType w:val="hybridMultilevel"/>
    <w:tmpl w:val="B64E83E0"/>
    <w:lvl w:ilvl="0" w:tplc="54F22D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85339"/>
    <w:multiLevelType w:val="hybridMultilevel"/>
    <w:tmpl w:val="AB7AF472"/>
    <w:lvl w:ilvl="0" w:tplc="3CDA03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8C6467F"/>
    <w:multiLevelType w:val="hybridMultilevel"/>
    <w:tmpl w:val="A19451BA"/>
    <w:lvl w:ilvl="0" w:tplc="A504FA3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8176BAB"/>
    <w:multiLevelType w:val="hybridMultilevel"/>
    <w:tmpl w:val="5AD64EAA"/>
    <w:lvl w:ilvl="0" w:tplc="2AB480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35"/>
  </w:num>
  <w:num w:numId="5">
    <w:abstractNumId w:val="33"/>
  </w:num>
  <w:num w:numId="6">
    <w:abstractNumId w:val="12"/>
    <w:lvlOverride w:ilvl="0">
      <w:startOverride w:val="2"/>
    </w:lvlOverride>
  </w:num>
  <w:num w:numId="7">
    <w:abstractNumId w:val="27"/>
    <w:lvlOverride w:ilvl="0">
      <w:startOverride w:val="5"/>
    </w:lvlOverride>
  </w:num>
  <w:num w:numId="8">
    <w:abstractNumId w:val="17"/>
    <w:lvlOverride w:ilvl="0">
      <w:startOverride w:val="22"/>
    </w:lvlOverride>
  </w:num>
  <w:num w:numId="9">
    <w:abstractNumId w:val="29"/>
  </w:num>
  <w:num w:numId="10">
    <w:abstractNumId w:val="25"/>
  </w:num>
  <w:num w:numId="11">
    <w:abstractNumId w:val="31"/>
  </w:num>
  <w:num w:numId="12">
    <w:abstractNumId w:val="0"/>
  </w:num>
  <w:num w:numId="13">
    <w:abstractNumId w:val="2"/>
  </w:num>
  <w:num w:numId="14">
    <w:abstractNumId w:val="4"/>
  </w:num>
  <w:num w:numId="15">
    <w:abstractNumId w:val="1"/>
  </w:num>
  <w:num w:numId="16">
    <w:abstractNumId w:val="22"/>
  </w:num>
  <w:num w:numId="17">
    <w:abstractNumId w:val="14"/>
  </w:num>
  <w:num w:numId="18">
    <w:abstractNumId w:val="5"/>
  </w:num>
  <w:num w:numId="19">
    <w:abstractNumId w:val="6"/>
  </w:num>
  <w:num w:numId="20">
    <w:abstractNumId w:val="24"/>
  </w:num>
  <w:num w:numId="21">
    <w:abstractNumId w:val="23"/>
  </w:num>
  <w:num w:numId="22">
    <w:abstractNumId w:val="3"/>
  </w:num>
  <w:num w:numId="23">
    <w:abstractNumId w:val="7"/>
  </w:num>
  <w:num w:numId="24">
    <w:abstractNumId w:val="32"/>
  </w:num>
  <w:num w:numId="25">
    <w:abstractNumId w:val="18"/>
  </w:num>
  <w:num w:numId="26">
    <w:abstractNumId w:val="8"/>
  </w:num>
  <w:num w:numId="27">
    <w:abstractNumId w:val="30"/>
  </w:num>
  <w:num w:numId="28">
    <w:abstractNumId w:val="28"/>
  </w:num>
  <w:num w:numId="29">
    <w:abstractNumId w:val="11"/>
  </w:num>
  <w:num w:numId="30">
    <w:abstractNumId w:val="19"/>
  </w:num>
  <w:num w:numId="31">
    <w:abstractNumId w:val="16"/>
  </w:num>
  <w:num w:numId="32">
    <w:abstractNumId w:val="36"/>
  </w:num>
  <w:num w:numId="33">
    <w:abstractNumId w:val="34"/>
  </w:num>
  <w:num w:numId="34">
    <w:abstractNumId w:val="13"/>
  </w:num>
  <w:num w:numId="35">
    <w:abstractNumId w:val="10"/>
  </w:num>
  <w:num w:numId="36">
    <w:abstractNumId w:val="21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jkYBld+/F1Qoz/fKcjigIezzfWs=" w:salt="YQkGr49KZJwyEHVwpgxWGw==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1C4"/>
    <w:rsid w:val="0000010C"/>
    <w:rsid w:val="0000388A"/>
    <w:rsid w:val="00010584"/>
    <w:rsid w:val="00010AD2"/>
    <w:rsid w:val="0001695F"/>
    <w:rsid w:val="00020B97"/>
    <w:rsid w:val="00025545"/>
    <w:rsid w:val="0003496D"/>
    <w:rsid w:val="000653B0"/>
    <w:rsid w:val="0007477A"/>
    <w:rsid w:val="0007774F"/>
    <w:rsid w:val="00081D92"/>
    <w:rsid w:val="000A520F"/>
    <w:rsid w:val="000B194C"/>
    <w:rsid w:val="000C5017"/>
    <w:rsid w:val="000D50E8"/>
    <w:rsid w:val="000E127C"/>
    <w:rsid w:val="000E1B0D"/>
    <w:rsid w:val="0011017D"/>
    <w:rsid w:val="00127DB7"/>
    <w:rsid w:val="001403CA"/>
    <w:rsid w:val="001415C2"/>
    <w:rsid w:val="001527EA"/>
    <w:rsid w:val="00157289"/>
    <w:rsid w:val="001626A1"/>
    <w:rsid w:val="00163969"/>
    <w:rsid w:val="00165808"/>
    <w:rsid w:val="00174174"/>
    <w:rsid w:val="001868D7"/>
    <w:rsid w:val="001A4A25"/>
    <w:rsid w:val="001D13E3"/>
    <w:rsid w:val="001D226E"/>
    <w:rsid w:val="001F7F97"/>
    <w:rsid w:val="0020550A"/>
    <w:rsid w:val="00224DED"/>
    <w:rsid w:val="0022681E"/>
    <w:rsid w:val="002275C6"/>
    <w:rsid w:val="00241096"/>
    <w:rsid w:val="00242214"/>
    <w:rsid w:val="002452A3"/>
    <w:rsid w:val="00247303"/>
    <w:rsid w:val="00265F48"/>
    <w:rsid w:val="00270410"/>
    <w:rsid w:val="002825A5"/>
    <w:rsid w:val="00292656"/>
    <w:rsid w:val="002A3C13"/>
    <w:rsid w:val="002D64DD"/>
    <w:rsid w:val="002F7A86"/>
    <w:rsid w:val="003101C4"/>
    <w:rsid w:val="00323144"/>
    <w:rsid w:val="003322AC"/>
    <w:rsid w:val="0035566E"/>
    <w:rsid w:val="00360AA0"/>
    <w:rsid w:val="00392EBB"/>
    <w:rsid w:val="003A49B6"/>
    <w:rsid w:val="003A78DE"/>
    <w:rsid w:val="003B0F05"/>
    <w:rsid w:val="003B3513"/>
    <w:rsid w:val="003B7C59"/>
    <w:rsid w:val="003C66F8"/>
    <w:rsid w:val="003D3F21"/>
    <w:rsid w:val="003E4A14"/>
    <w:rsid w:val="00416A85"/>
    <w:rsid w:val="00437517"/>
    <w:rsid w:val="00440F8D"/>
    <w:rsid w:val="00476411"/>
    <w:rsid w:val="004A32F1"/>
    <w:rsid w:val="004A7145"/>
    <w:rsid w:val="004F5620"/>
    <w:rsid w:val="0051717F"/>
    <w:rsid w:val="00525ACD"/>
    <w:rsid w:val="00525FE7"/>
    <w:rsid w:val="00534219"/>
    <w:rsid w:val="005C698B"/>
    <w:rsid w:val="005D268E"/>
    <w:rsid w:val="005D2B01"/>
    <w:rsid w:val="005D2DD3"/>
    <w:rsid w:val="005E5476"/>
    <w:rsid w:val="005F3C91"/>
    <w:rsid w:val="005F6B75"/>
    <w:rsid w:val="006455B4"/>
    <w:rsid w:val="0066713F"/>
    <w:rsid w:val="00670ECE"/>
    <w:rsid w:val="00693862"/>
    <w:rsid w:val="006954C1"/>
    <w:rsid w:val="006B5218"/>
    <w:rsid w:val="006C5C6D"/>
    <w:rsid w:val="006D0614"/>
    <w:rsid w:val="006D338F"/>
    <w:rsid w:val="006D565D"/>
    <w:rsid w:val="006E7340"/>
    <w:rsid w:val="00705A37"/>
    <w:rsid w:val="00713F09"/>
    <w:rsid w:val="00724B76"/>
    <w:rsid w:val="007302D0"/>
    <w:rsid w:val="00733316"/>
    <w:rsid w:val="00745DD2"/>
    <w:rsid w:val="00761720"/>
    <w:rsid w:val="007B5620"/>
    <w:rsid w:val="007C285A"/>
    <w:rsid w:val="007D5C64"/>
    <w:rsid w:val="00806F6F"/>
    <w:rsid w:val="0082017E"/>
    <w:rsid w:val="008267D2"/>
    <w:rsid w:val="00841994"/>
    <w:rsid w:val="00847466"/>
    <w:rsid w:val="008549B3"/>
    <w:rsid w:val="008649A8"/>
    <w:rsid w:val="0088134C"/>
    <w:rsid w:val="00881E42"/>
    <w:rsid w:val="008A53E1"/>
    <w:rsid w:val="008D6CB3"/>
    <w:rsid w:val="008E0107"/>
    <w:rsid w:val="008F4B12"/>
    <w:rsid w:val="008F7319"/>
    <w:rsid w:val="00913FE2"/>
    <w:rsid w:val="00920784"/>
    <w:rsid w:val="009237D2"/>
    <w:rsid w:val="00935FF4"/>
    <w:rsid w:val="0094653D"/>
    <w:rsid w:val="00947E3E"/>
    <w:rsid w:val="00952629"/>
    <w:rsid w:val="00961288"/>
    <w:rsid w:val="0096404D"/>
    <w:rsid w:val="00964AD9"/>
    <w:rsid w:val="00A13857"/>
    <w:rsid w:val="00A235FD"/>
    <w:rsid w:val="00A24D21"/>
    <w:rsid w:val="00A366DA"/>
    <w:rsid w:val="00A7523C"/>
    <w:rsid w:val="00A831B2"/>
    <w:rsid w:val="00AC1F78"/>
    <w:rsid w:val="00AD173E"/>
    <w:rsid w:val="00AD4D91"/>
    <w:rsid w:val="00AD5E38"/>
    <w:rsid w:val="00AE4ED9"/>
    <w:rsid w:val="00AE5EFE"/>
    <w:rsid w:val="00B231A3"/>
    <w:rsid w:val="00B24348"/>
    <w:rsid w:val="00B34076"/>
    <w:rsid w:val="00B41F63"/>
    <w:rsid w:val="00B450F7"/>
    <w:rsid w:val="00B66940"/>
    <w:rsid w:val="00B72D45"/>
    <w:rsid w:val="00BA49BE"/>
    <w:rsid w:val="00BA6B91"/>
    <w:rsid w:val="00BB5B2D"/>
    <w:rsid w:val="00BC053C"/>
    <w:rsid w:val="00BD433F"/>
    <w:rsid w:val="00BF4B5A"/>
    <w:rsid w:val="00C070DE"/>
    <w:rsid w:val="00C07C9F"/>
    <w:rsid w:val="00C134F9"/>
    <w:rsid w:val="00C21DB0"/>
    <w:rsid w:val="00C2508A"/>
    <w:rsid w:val="00C55BBA"/>
    <w:rsid w:val="00C632F2"/>
    <w:rsid w:val="00C8108B"/>
    <w:rsid w:val="00C932B3"/>
    <w:rsid w:val="00CA639E"/>
    <w:rsid w:val="00CB5EE0"/>
    <w:rsid w:val="00CE0162"/>
    <w:rsid w:val="00CF2835"/>
    <w:rsid w:val="00CF4965"/>
    <w:rsid w:val="00CF750A"/>
    <w:rsid w:val="00D07D5C"/>
    <w:rsid w:val="00D1118F"/>
    <w:rsid w:val="00D200A1"/>
    <w:rsid w:val="00D27A69"/>
    <w:rsid w:val="00D32268"/>
    <w:rsid w:val="00D53F9B"/>
    <w:rsid w:val="00D5556E"/>
    <w:rsid w:val="00D711A5"/>
    <w:rsid w:val="00D77D00"/>
    <w:rsid w:val="00D97A12"/>
    <w:rsid w:val="00DA35FE"/>
    <w:rsid w:val="00DC5607"/>
    <w:rsid w:val="00DC7CC1"/>
    <w:rsid w:val="00DD103E"/>
    <w:rsid w:val="00DF10FB"/>
    <w:rsid w:val="00DF38E6"/>
    <w:rsid w:val="00E007AF"/>
    <w:rsid w:val="00E114AE"/>
    <w:rsid w:val="00E2451E"/>
    <w:rsid w:val="00E40211"/>
    <w:rsid w:val="00E559F3"/>
    <w:rsid w:val="00E62C25"/>
    <w:rsid w:val="00E72CE2"/>
    <w:rsid w:val="00E8085C"/>
    <w:rsid w:val="00E93400"/>
    <w:rsid w:val="00EA1C01"/>
    <w:rsid w:val="00EA45F6"/>
    <w:rsid w:val="00EB1811"/>
    <w:rsid w:val="00EB76CC"/>
    <w:rsid w:val="00EF643B"/>
    <w:rsid w:val="00F0129E"/>
    <w:rsid w:val="00F14A9C"/>
    <w:rsid w:val="00F315CB"/>
    <w:rsid w:val="00F433F2"/>
    <w:rsid w:val="00F521BA"/>
    <w:rsid w:val="00F67ACC"/>
    <w:rsid w:val="00F8153F"/>
    <w:rsid w:val="00F84786"/>
    <w:rsid w:val="00F92A01"/>
    <w:rsid w:val="00FA7B78"/>
    <w:rsid w:val="00FB18CC"/>
    <w:rsid w:val="00FC57AB"/>
    <w:rsid w:val="00FC70CE"/>
    <w:rsid w:val="00FE4C44"/>
    <w:rsid w:val="00FE560E"/>
    <w:rsid w:val="00FE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3101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101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01C4"/>
    <w:rPr>
      <w:strike w:val="0"/>
      <w:dstrike w:val="0"/>
      <w:color w:val="363636"/>
      <w:u w:val="none"/>
      <w:effect w:val="none"/>
    </w:rPr>
  </w:style>
  <w:style w:type="paragraph" w:styleId="a5">
    <w:name w:val="List Paragraph"/>
    <w:basedOn w:val="a"/>
    <w:uiPriority w:val="34"/>
    <w:qFormat/>
    <w:rsid w:val="003101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1C4"/>
    <w:rPr>
      <w:rFonts w:ascii="Tahoma" w:eastAsia="Calibri" w:hAnsi="Tahoma" w:cs="Tahoma"/>
      <w:sz w:val="16"/>
      <w:szCs w:val="16"/>
    </w:rPr>
  </w:style>
  <w:style w:type="character" w:customStyle="1" w:styleId="FontStyle16">
    <w:name w:val="Font Style16"/>
    <w:rsid w:val="003101C4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101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101C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01C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01C4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101C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3101C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101C4"/>
    <w:pPr>
      <w:shd w:val="clear" w:color="auto" w:fill="FFFFFF"/>
      <w:spacing w:after="300" w:line="240" w:lineRule="atLeast"/>
    </w:pPr>
    <w:rPr>
      <w:rFonts w:ascii="Times New Roman" w:eastAsiaTheme="minorHAnsi" w:hAnsi="Times New Roman" w:cstheme="minorBidi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uiPriority w:val="99"/>
    <w:locked/>
    <w:rsid w:val="003101C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101C4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eastAsiaTheme="minorHAnsi" w:hAnsi="Times New Roman" w:cstheme="minorBidi"/>
      <w:b/>
      <w:bCs/>
      <w:sz w:val="23"/>
      <w:szCs w:val="23"/>
    </w:rPr>
  </w:style>
  <w:style w:type="character" w:customStyle="1" w:styleId="ae">
    <w:name w:val="Основной текст + Полужирный"/>
    <w:basedOn w:val="a0"/>
    <w:uiPriority w:val="99"/>
    <w:rsid w:val="003101C4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table" w:styleId="af">
    <w:name w:val="Table Grid"/>
    <w:basedOn w:val="a1"/>
    <w:uiPriority w:val="59"/>
    <w:rsid w:val="003101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3101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101C4"/>
    <w:rPr>
      <w:rFonts w:ascii="Calibri" w:eastAsia="Calibri" w:hAnsi="Calibri" w:cs="Times New Roman"/>
    </w:rPr>
  </w:style>
  <w:style w:type="paragraph" w:styleId="af2">
    <w:name w:val="Document Map"/>
    <w:basedOn w:val="a"/>
    <w:link w:val="af3"/>
    <w:semiHidden/>
    <w:rsid w:val="00310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3101C4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210">
    <w:name w:val="Основной текст 21"/>
    <w:basedOn w:val="a"/>
    <w:rsid w:val="00FC70CE"/>
    <w:pPr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32"/>
      <w:szCs w:val="24"/>
      <w:lang w:eastAsia="hi-IN" w:bidi="hi-IN"/>
    </w:rPr>
  </w:style>
  <w:style w:type="paragraph" w:customStyle="1" w:styleId="Body1">
    <w:name w:val="Body 1"/>
    <w:rsid w:val="00FC70CE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1">
    <w:name w:val="Абзац списка1"/>
    <w:basedOn w:val="a"/>
    <w:rsid w:val="00FC70C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customStyle="1" w:styleId="12">
    <w:name w:val="Без интервала1"/>
    <w:rsid w:val="00292656"/>
    <w:pPr>
      <w:suppressAutoHyphens/>
      <w:spacing w:after="0" w:line="240" w:lineRule="auto"/>
    </w:pPr>
    <w:rPr>
      <w:rFonts w:ascii="Calibri" w:eastAsia="SimSun" w:hAnsi="Calibri" w:cs="font315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3101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101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01C4"/>
    <w:rPr>
      <w:strike w:val="0"/>
      <w:dstrike w:val="0"/>
      <w:color w:val="363636"/>
      <w:u w:val="none"/>
      <w:effect w:val="none"/>
    </w:rPr>
  </w:style>
  <w:style w:type="paragraph" w:styleId="a5">
    <w:name w:val="List Paragraph"/>
    <w:basedOn w:val="a"/>
    <w:uiPriority w:val="34"/>
    <w:qFormat/>
    <w:rsid w:val="003101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1C4"/>
    <w:rPr>
      <w:rFonts w:ascii="Tahoma" w:eastAsia="Calibri" w:hAnsi="Tahoma" w:cs="Tahoma"/>
      <w:sz w:val="16"/>
      <w:szCs w:val="16"/>
    </w:rPr>
  </w:style>
  <w:style w:type="character" w:customStyle="1" w:styleId="FontStyle16">
    <w:name w:val="Font Style16"/>
    <w:rsid w:val="003101C4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101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101C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01C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01C4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101C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3101C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101C4"/>
    <w:pPr>
      <w:shd w:val="clear" w:color="auto" w:fill="FFFFFF"/>
      <w:spacing w:after="300" w:line="240" w:lineRule="atLeast"/>
    </w:pPr>
    <w:rPr>
      <w:rFonts w:ascii="Times New Roman" w:eastAsiaTheme="minorHAnsi" w:hAnsi="Times New Roman" w:cstheme="minorBidi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uiPriority w:val="99"/>
    <w:locked/>
    <w:rsid w:val="003101C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101C4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eastAsiaTheme="minorHAnsi" w:hAnsi="Times New Roman" w:cstheme="minorBidi"/>
      <w:b/>
      <w:bCs/>
      <w:sz w:val="23"/>
      <w:szCs w:val="23"/>
    </w:rPr>
  </w:style>
  <w:style w:type="character" w:customStyle="1" w:styleId="ae">
    <w:name w:val="Основной текст + Полужирный"/>
    <w:basedOn w:val="a0"/>
    <w:uiPriority w:val="99"/>
    <w:rsid w:val="003101C4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table" w:styleId="af">
    <w:name w:val="Table Grid"/>
    <w:basedOn w:val="a1"/>
    <w:uiPriority w:val="59"/>
    <w:rsid w:val="003101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3101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101C4"/>
    <w:rPr>
      <w:rFonts w:ascii="Calibri" w:eastAsia="Calibri" w:hAnsi="Calibri" w:cs="Times New Roman"/>
    </w:rPr>
  </w:style>
  <w:style w:type="paragraph" w:styleId="af2">
    <w:name w:val="Document Map"/>
    <w:basedOn w:val="a"/>
    <w:link w:val="af3"/>
    <w:semiHidden/>
    <w:rsid w:val="00310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3101C4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210">
    <w:name w:val="Основной текст 21"/>
    <w:basedOn w:val="a"/>
    <w:rsid w:val="00FC70CE"/>
    <w:pPr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32"/>
      <w:szCs w:val="24"/>
      <w:lang w:eastAsia="hi-IN" w:bidi="hi-IN"/>
    </w:rPr>
  </w:style>
  <w:style w:type="paragraph" w:customStyle="1" w:styleId="Body1">
    <w:name w:val="Body 1"/>
    <w:rsid w:val="00FC70CE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1">
    <w:name w:val="Абзац списка1"/>
    <w:basedOn w:val="a"/>
    <w:rsid w:val="00FC70C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customStyle="1" w:styleId="12">
    <w:name w:val="Без интервала1"/>
    <w:rsid w:val="00292656"/>
    <w:pPr>
      <w:suppressAutoHyphens/>
      <w:spacing w:after="0" w:line="240" w:lineRule="auto"/>
    </w:pPr>
    <w:rPr>
      <w:rFonts w:ascii="Calibri" w:eastAsia="SimSun" w:hAnsi="Calibri" w:cs="font315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0E300-4437-4A60-B0ED-F36D4873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6722</Words>
  <Characters>38316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БОУ ДО ДШИ № 6</cp:lastModifiedBy>
  <cp:revision>2</cp:revision>
  <cp:lastPrinted>2017-03-24T09:05:00Z</cp:lastPrinted>
  <dcterms:created xsi:type="dcterms:W3CDTF">2017-12-15T09:13:00Z</dcterms:created>
  <dcterms:modified xsi:type="dcterms:W3CDTF">2017-12-15T09:13:00Z</dcterms:modified>
</cp:coreProperties>
</file>